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8CE92" w14:textId="027735F3" w:rsidR="00027C27" w:rsidRPr="00627A4F" w:rsidRDefault="00235B95" w:rsidP="00B561C0">
      <w:pPr>
        <w:rPr>
          <w:rFonts w:cs="Arial"/>
          <w:b/>
          <w:bCs/>
          <w:sz w:val="32"/>
          <w:szCs w:val="24"/>
          <w:u w:val="single"/>
        </w:rPr>
      </w:pPr>
      <w:r w:rsidRPr="00627A4F">
        <w:rPr>
          <w:rFonts w:cs="Arial"/>
          <w:b/>
          <w:bCs/>
          <w:sz w:val="32"/>
          <w:szCs w:val="24"/>
          <w:u w:val="single"/>
        </w:rPr>
        <w:t xml:space="preserve">Type 2 </w:t>
      </w:r>
      <w:r w:rsidR="006E4912">
        <w:rPr>
          <w:rFonts w:cs="Arial"/>
          <w:b/>
          <w:bCs/>
          <w:sz w:val="32"/>
          <w:szCs w:val="24"/>
          <w:u w:val="single"/>
        </w:rPr>
        <w:t xml:space="preserve">Diabetes </w:t>
      </w:r>
      <w:r w:rsidRPr="00627A4F">
        <w:rPr>
          <w:rFonts w:cs="Arial"/>
          <w:b/>
          <w:bCs/>
          <w:sz w:val="32"/>
          <w:szCs w:val="24"/>
          <w:u w:val="single"/>
        </w:rPr>
        <w:t xml:space="preserve">Education Pathway- </w:t>
      </w:r>
      <w:r w:rsidR="00DA5927" w:rsidRPr="00627A4F">
        <w:rPr>
          <w:rFonts w:cs="Arial"/>
          <w:b/>
          <w:bCs/>
          <w:sz w:val="32"/>
          <w:szCs w:val="24"/>
          <w:u w:val="single"/>
        </w:rPr>
        <w:t>Recom</w:t>
      </w:r>
      <w:r w:rsidR="00F216F0">
        <w:rPr>
          <w:rFonts w:cs="Arial"/>
          <w:b/>
          <w:bCs/>
          <w:sz w:val="32"/>
          <w:szCs w:val="24"/>
          <w:u w:val="single"/>
        </w:rPr>
        <w:t>m</w:t>
      </w:r>
      <w:r w:rsidR="00DA5927" w:rsidRPr="00627A4F">
        <w:rPr>
          <w:rFonts w:cs="Arial"/>
          <w:b/>
          <w:bCs/>
          <w:sz w:val="32"/>
          <w:szCs w:val="24"/>
          <w:u w:val="single"/>
        </w:rPr>
        <w:t>endations</w:t>
      </w:r>
    </w:p>
    <w:p w14:paraId="28438887" w14:textId="7F3F0E5F" w:rsidR="0069479A" w:rsidRPr="00627A4F" w:rsidRDefault="0069479A" w:rsidP="00B561C0">
      <w:pPr>
        <w:rPr>
          <w:rFonts w:cs="Arial"/>
          <w:b/>
          <w:bCs/>
          <w:i/>
          <w:iCs/>
        </w:rPr>
      </w:pPr>
      <w:r w:rsidRPr="00627A4F">
        <w:rPr>
          <w:rFonts w:cs="Arial"/>
          <w:b/>
          <w:bCs/>
          <w:i/>
          <w:iCs/>
        </w:rPr>
        <w:t xml:space="preserve">Scottish Diabetes Education Advisory Group </w:t>
      </w:r>
    </w:p>
    <w:p w14:paraId="21F7E211" w14:textId="3DA86258" w:rsidR="00235B95" w:rsidRPr="00627A4F" w:rsidRDefault="00235B95" w:rsidP="00B561C0">
      <w:pPr>
        <w:rPr>
          <w:rFonts w:cs="Arial"/>
        </w:rPr>
      </w:pPr>
    </w:p>
    <w:p w14:paraId="7FD19E56" w14:textId="54723A3F" w:rsidR="00235B95" w:rsidRPr="00627A4F" w:rsidRDefault="00D934A8" w:rsidP="00B561C0">
      <w:pPr>
        <w:rPr>
          <w:rFonts w:cs="Arial"/>
        </w:rPr>
      </w:pPr>
      <w:r w:rsidRPr="00627A4F">
        <w:rPr>
          <w:rFonts w:cs="Arial"/>
          <w:noProof/>
        </w:rPr>
        <w:drawing>
          <wp:inline distT="0" distB="0" distL="0" distR="0" wp14:anchorId="3D315AA1" wp14:editId="5786CF32">
            <wp:extent cx="5731510" cy="3223895"/>
            <wp:effectExtent l="0" t="0" r="2540" b="0"/>
            <wp:docPr id="1" name="Picture 1" descr="A diagram of a diabetes pati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diabetes patient&#10;&#10;Description automatically generated with medium confidence"/>
                    <pic:cNvPicPr/>
                  </pic:nvPicPr>
                  <pic:blipFill>
                    <a:blip r:embed="rId9"/>
                    <a:stretch>
                      <a:fillRect/>
                    </a:stretch>
                  </pic:blipFill>
                  <pic:spPr>
                    <a:xfrm>
                      <a:off x="0" y="0"/>
                      <a:ext cx="5731510" cy="3223895"/>
                    </a:xfrm>
                    <a:prstGeom prst="rect">
                      <a:avLst/>
                    </a:prstGeom>
                  </pic:spPr>
                </pic:pic>
              </a:graphicData>
            </a:graphic>
          </wp:inline>
        </w:drawing>
      </w:r>
    </w:p>
    <w:p w14:paraId="367E61F6" w14:textId="77777777" w:rsidR="00D934A8" w:rsidRPr="00627A4F" w:rsidRDefault="00D934A8" w:rsidP="00D934A8">
      <w:pPr>
        <w:jc w:val="center"/>
        <w:rPr>
          <w:rFonts w:cs="Arial"/>
          <w:b/>
          <w:bCs/>
        </w:rPr>
      </w:pPr>
    </w:p>
    <w:p w14:paraId="1881318B" w14:textId="5071BD77" w:rsidR="0069479A" w:rsidRPr="00627A4F" w:rsidRDefault="0069479A" w:rsidP="00D934A8">
      <w:pPr>
        <w:jc w:val="center"/>
        <w:rPr>
          <w:rFonts w:cs="Arial"/>
          <w:b/>
          <w:bCs/>
        </w:rPr>
      </w:pPr>
      <w:r w:rsidRPr="00627A4F">
        <w:rPr>
          <w:rFonts w:cs="Arial"/>
          <w:b/>
          <w:bCs/>
        </w:rPr>
        <w:t>Vision</w:t>
      </w:r>
    </w:p>
    <w:p w14:paraId="2F566AED" w14:textId="77777777" w:rsidR="0069479A" w:rsidRPr="00627A4F" w:rsidRDefault="0069479A" w:rsidP="00D934A8">
      <w:pPr>
        <w:jc w:val="center"/>
        <w:rPr>
          <w:rFonts w:cs="Arial"/>
          <w:u w:val="single"/>
        </w:rPr>
      </w:pPr>
    </w:p>
    <w:p w14:paraId="2150E03D" w14:textId="77777777" w:rsidR="0069479A" w:rsidRPr="00627A4F" w:rsidRDefault="0069479A" w:rsidP="00D934A8">
      <w:pPr>
        <w:jc w:val="center"/>
        <w:rPr>
          <w:rFonts w:cs="Arial"/>
        </w:rPr>
      </w:pPr>
      <w:r w:rsidRPr="00627A4F">
        <w:rPr>
          <w:rFonts w:cs="Arial"/>
          <w:szCs w:val="24"/>
        </w:rPr>
        <w:t>Our vision is that all health boards in Scotland provide a range of self-management tools and services to enable everyone living with diabetes to manage their condition and live well.</w:t>
      </w:r>
    </w:p>
    <w:p w14:paraId="5C9D95A9" w14:textId="77777777" w:rsidR="0069479A" w:rsidRPr="00627A4F" w:rsidRDefault="0069479A" w:rsidP="00235B95">
      <w:pPr>
        <w:rPr>
          <w:rFonts w:cs="Arial"/>
          <w:b/>
          <w:bCs/>
        </w:rPr>
      </w:pPr>
    </w:p>
    <w:p w14:paraId="7B976791" w14:textId="77777777" w:rsidR="0069479A" w:rsidRPr="00627A4F" w:rsidRDefault="0069479A" w:rsidP="00235B95">
      <w:pPr>
        <w:rPr>
          <w:rFonts w:cs="Arial"/>
          <w:b/>
          <w:bCs/>
        </w:rPr>
      </w:pPr>
    </w:p>
    <w:p w14:paraId="6F66FAC3" w14:textId="62F21188" w:rsidR="00235B95" w:rsidRPr="00627A4F" w:rsidRDefault="00235B95" w:rsidP="00235B95">
      <w:pPr>
        <w:rPr>
          <w:rFonts w:cs="Arial"/>
          <w:b/>
          <w:bCs/>
        </w:rPr>
      </w:pPr>
      <w:r w:rsidRPr="00627A4F">
        <w:rPr>
          <w:rFonts w:cs="Arial"/>
          <w:b/>
          <w:bCs/>
        </w:rPr>
        <w:t>Purpose of this Document</w:t>
      </w:r>
    </w:p>
    <w:p w14:paraId="5CAEF310" w14:textId="77777777" w:rsidR="00235B95" w:rsidRPr="00627A4F" w:rsidRDefault="00235B95" w:rsidP="00235B95">
      <w:pPr>
        <w:rPr>
          <w:rFonts w:cs="Arial"/>
          <w:u w:val="single"/>
        </w:rPr>
      </w:pPr>
    </w:p>
    <w:p w14:paraId="729EDA5E" w14:textId="537002AD" w:rsidR="00235B95" w:rsidRPr="00627A4F" w:rsidRDefault="00235B95" w:rsidP="4C00B1B0">
      <w:pPr>
        <w:rPr>
          <w:rFonts w:cs="Arial"/>
        </w:rPr>
      </w:pPr>
      <w:r w:rsidRPr="00627A4F">
        <w:rPr>
          <w:rFonts w:cs="Arial"/>
        </w:rPr>
        <w:t xml:space="preserve">This document is intended to provide </w:t>
      </w:r>
      <w:r w:rsidR="0069479A" w:rsidRPr="00627A4F">
        <w:rPr>
          <w:rFonts w:cs="Arial"/>
        </w:rPr>
        <w:t xml:space="preserve">an outline of the </w:t>
      </w:r>
      <w:r w:rsidRPr="00627A4F">
        <w:rPr>
          <w:rFonts w:cs="Arial"/>
        </w:rPr>
        <w:t>standard</w:t>
      </w:r>
      <w:r w:rsidR="0069479A" w:rsidRPr="00627A4F">
        <w:rPr>
          <w:rFonts w:cs="Arial"/>
        </w:rPr>
        <w:t>s</w:t>
      </w:r>
      <w:r w:rsidRPr="00627A4F">
        <w:rPr>
          <w:rFonts w:cs="Arial"/>
        </w:rPr>
        <w:t xml:space="preserve"> for the provision of education at the various stages throughout an individual</w:t>
      </w:r>
      <w:r w:rsidR="00D50337" w:rsidRPr="00627A4F">
        <w:rPr>
          <w:rFonts w:cs="Arial"/>
        </w:rPr>
        <w:t>’s</w:t>
      </w:r>
      <w:r w:rsidRPr="00627A4F">
        <w:rPr>
          <w:rFonts w:cs="Arial"/>
        </w:rPr>
        <w:t xml:space="preserve"> diabetes journey.</w:t>
      </w:r>
      <w:r w:rsidR="0069479A" w:rsidRPr="00627A4F">
        <w:rPr>
          <w:rFonts w:cs="Arial"/>
        </w:rPr>
        <w:t xml:space="preserve">  </w:t>
      </w:r>
      <w:r w:rsidRPr="00627A4F">
        <w:rPr>
          <w:rFonts w:cs="Arial"/>
        </w:rPr>
        <w:t>It is intended to guide, rather than replace local processes</w:t>
      </w:r>
      <w:r w:rsidR="008A2534" w:rsidRPr="00627A4F">
        <w:rPr>
          <w:rFonts w:cs="Arial"/>
        </w:rPr>
        <w:t>, to</w:t>
      </w:r>
      <w:r w:rsidR="003056D6" w:rsidRPr="00627A4F">
        <w:rPr>
          <w:rFonts w:cs="Arial"/>
        </w:rPr>
        <w:t xml:space="preserve"> </w:t>
      </w:r>
      <w:r w:rsidRPr="00627A4F">
        <w:rPr>
          <w:rFonts w:cs="Arial"/>
        </w:rPr>
        <w:t xml:space="preserve">support local teams to </w:t>
      </w:r>
      <w:r w:rsidR="00C73BA0" w:rsidRPr="00627A4F">
        <w:rPr>
          <w:rFonts w:cs="Arial"/>
        </w:rPr>
        <w:t xml:space="preserve">integrate </w:t>
      </w:r>
      <w:r w:rsidRPr="00627A4F">
        <w:rPr>
          <w:rFonts w:cs="Arial"/>
        </w:rPr>
        <w:t>the various stages of the pathway to suit their population needs.</w:t>
      </w:r>
    </w:p>
    <w:p w14:paraId="6BFD6345" w14:textId="77777777" w:rsidR="00235B95" w:rsidRPr="00627A4F" w:rsidRDefault="00235B95" w:rsidP="00235B95">
      <w:pPr>
        <w:rPr>
          <w:rFonts w:cs="Arial"/>
        </w:rPr>
      </w:pPr>
    </w:p>
    <w:p w14:paraId="72D64354" w14:textId="77777777" w:rsidR="00235B95" w:rsidRPr="00627A4F" w:rsidRDefault="00235B95" w:rsidP="00235B95">
      <w:pPr>
        <w:rPr>
          <w:rFonts w:cs="Arial"/>
          <w:b/>
          <w:bCs/>
          <w:highlight w:val="yellow"/>
        </w:rPr>
      </w:pPr>
      <w:r w:rsidRPr="00627A4F">
        <w:rPr>
          <w:rFonts w:cs="Arial"/>
          <w:b/>
          <w:bCs/>
        </w:rPr>
        <w:t xml:space="preserve">Who is this document intended for? </w:t>
      </w:r>
    </w:p>
    <w:p w14:paraId="20E1D1B2" w14:textId="77777777" w:rsidR="00235B95" w:rsidRPr="00627A4F" w:rsidRDefault="00235B95" w:rsidP="00235B95">
      <w:pPr>
        <w:rPr>
          <w:rFonts w:cs="Arial"/>
        </w:rPr>
      </w:pPr>
    </w:p>
    <w:p w14:paraId="12366DF6" w14:textId="516CB726" w:rsidR="00235B95" w:rsidRPr="00627A4F" w:rsidRDefault="00235B95" w:rsidP="00235B95">
      <w:pPr>
        <w:rPr>
          <w:rFonts w:cs="Arial"/>
          <w:u w:val="single"/>
        </w:rPr>
      </w:pPr>
      <w:r w:rsidRPr="00627A4F">
        <w:rPr>
          <w:rFonts w:cs="Arial"/>
        </w:rPr>
        <w:t xml:space="preserve">This document is intended to be used by diabetes service managers and </w:t>
      </w:r>
      <w:r w:rsidR="0069479A" w:rsidRPr="00627A4F">
        <w:rPr>
          <w:rFonts w:cs="Arial"/>
        </w:rPr>
        <w:t xml:space="preserve">diabetes </w:t>
      </w:r>
      <w:r w:rsidRPr="00627A4F">
        <w:rPr>
          <w:rFonts w:cs="Arial"/>
        </w:rPr>
        <w:t>MCNs</w:t>
      </w:r>
      <w:bookmarkStart w:id="0" w:name="_Int_2tuMrLJL"/>
      <w:r w:rsidRPr="00627A4F">
        <w:rPr>
          <w:rFonts w:cs="Arial"/>
        </w:rPr>
        <w:t xml:space="preserve"> to</w:t>
      </w:r>
      <w:bookmarkEnd w:id="0"/>
      <w:r w:rsidRPr="00627A4F">
        <w:rPr>
          <w:rFonts w:cs="Arial"/>
        </w:rPr>
        <w:t xml:space="preserve"> ensure that consistent pathways are </w:t>
      </w:r>
      <w:r w:rsidR="0069479A" w:rsidRPr="00627A4F">
        <w:rPr>
          <w:rFonts w:cs="Arial"/>
        </w:rPr>
        <w:t xml:space="preserve">available </w:t>
      </w:r>
      <w:r w:rsidRPr="00627A4F">
        <w:rPr>
          <w:rFonts w:cs="Arial"/>
        </w:rPr>
        <w:t>across Scotland.</w:t>
      </w:r>
    </w:p>
    <w:p w14:paraId="4D25371B" w14:textId="77777777" w:rsidR="00235B95" w:rsidRPr="00627A4F" w:rsidRDefault="00235B95" w:rsidP="00235B95">
      <w:pPr>
        <w:rPr>
          <w:rFonts w:cs="Arial"/>
        </w:rPr>
      </w:pPr>
    </w:p>
    <w:p w14:paraId="27BFDE40" w14:textId="7B4BA273" w:rsidR="00235B95" w:rsidRPr="00627A4F" w:rsidRDefault="00235B95" w:rsidP="00235B95">
      <w:pPr>
        <w:rPr>
          <w:rFonts w:cs="Arial"/>
        </w:rPr>
      </w:pPr>
      <w:r w:rsidRPr="00627A4F">
        <w:rPr>
          <w:rFonts w:cs="Arial"/>
        </w:rPr>
        <w:t>A separate, accessible version of this document will be made available to give p</w:t>
      </w:r>
      <w:r w:rsidR="00D814D7" w:rsidRPr="00627A4F">
        <w:rPr>
          <w:rFonts w:cs="Arial"/>
        </w:rPr>
        <w:t>eople</w:t>
      </w:r>
      <w:r w:rsidR="00131598" w:rsidRPr="00627A4F">
        <w:rPr>
          <w:rFonts w:cs="Arial"/>
        </w:rPr>
        <w:t xml:space="preserve"> living</w:t>
      </w:r>
      <w:r w:rsidR="00D814D7" w:rsidRPr="00627A4F">
        <w:rPr>
          <w:rFonts w:cs="Arial"/>
        </w:rPr>
        <w:t xml:space="preserve"> with diabetes</w:t>
      </w:r>
      <w:r w:rsidRPr="00627A4F">
        <w:rPr>
          <w:rFonts w:cs="Arial"/>
        </w:rPr>
        <w:t xml:space="preserve"> an overview of the care </w:t>
      </w:r>
      <w:r w:rsidR="00352E88" w:rsidRPr="00627A4F">
        <w:rPr>
          <w:rFonts w:cs="Arial"/>
        </w:rPr>
        <w:t xml:space="preserve">and choices </w:t>
      </w:r>
      <w:r w:rsidRPr="00627A4F">
        <w:rPr>
          <w:rFonts w:cs="Arial"/>
        </w:rPr>
        <w:t>they should expect to receive.</w:t>
      </w:r>
    </w:p>
    <w:p w14:paraId="06BE161E" w14:textId="77777777" w:rsidR="00235B95" w:rsidRPr="00627A4F" w:rsidRDefault="00235B95" w:rsidP="00235B95">
      <w:pPr>
        <w:rPr>
          <w:rFonts w:cs="Arial"/>
          <w:u w:val="single"/>
        </w:rPr>
      </w:pPr>
    </w:p>
    <w:p w14:paraId="456340B5" w14:textId="77777777" w:rsidR="00235B95" w:rsidRPr="00627A4F" w:rsidRDefault="00235B95" w:rsidP="00235B95">
      <w:pPr>
        <w:spacing w:line="259" w:lineRule="auto"/>
        <w:rPr>
          <w:rFonts w:cs="Arial"/>
          <w:b/>
          <w:bCs/>
        </w:rPr>
      </w:pPr>
      <w:r w:rsidRPr="00627A4F">
        <w:rPr>
          <w:rFonts w:cs="Arial"/>
          <w:b/>
          <w:bCs/>
        </w:rPr>
        <w:t>Background</w:t>
      </w:r>
    </w:p>
    <w:p w14:paraId="0BB6485B" w14:textId="77777777" w:rsidR="00235B95" w:rsidRPr="00627A4F" w:rsidRDefault="00235B95" w:rsidP="00235B95">
      <w:pPr>
        <w:pStyle w:val="paragraph"/>
        <w:spacing w:before="0" w:beforeAutospacing="0" w:after="0" w:afterAutospacing="0"/>
        <w:textAlignment w:val="baseline"/>
        <w:rPr>
          <w:rFonts w:ascii="Arial" w:hAnsi="Arial" w:cs="Arial"/>
        </w:rPr>
      </w:pPr>
    </w:p>
    <w:p w14:paraId="6B029469" w14:textId="4006A645" w:rsidR="00235B95" w:rsidRPr="00627A4F" w:rsidRDefault="00235B95" w:rsidP="00235B95">
      <w:pPr>
        <w:pStyle w:val="paragraph"/>
        <w:spacing w:before="0" w:beforeAutospacing="0" w:after="0" w:afterAutospacing="0"/>
        <w:textAlignment w:val="baseline"/>
        <w:rPr>
          <w:rStyle w:val="normaltextrun"/>
          <w:rFonts w:ascii="Arial" w:hAnsi="Arial" w:cs="Arial"/>
        </w:rPr>
      </w:pPr>
      <w:r w:rsidRPr="00627A4F">
        <w:rPr>
          <w:rStyle w:val="normaltextrun"/>
          <w:rFonts w:ascii="Arial" w:hAnsi="Arial" w:cs="Arial"/>
        </w:rPr>
        <w:t xml:space="preserve">In April 2022, the Scottish Diabetes Education Group hosted a virtual event for health care professionals with an interest in diabetes education to discuss the </w:t>
      </w:r>
      <w:r w:rsidRPr="00627A4F">
        <w:rPr>
          <w:rStyle w:val="normaltextrun"/>
          <w:rFonts w:ascii="Arial" w:hAnsi="Arial" w:cs="Arial"/>
        </w:rPr>
        <w:lastRenderedPageBreak/>
        <w:t>potential for a ‘Once for Scotland’ pathway for diabetes self-management</w:t>
      </w:r>
      <w:r w:rsidR="00F243CC" w:rsidRPr="00627A4F">
        <w:rPr>
          <w:rStyle w:val="normaltextrun"/>
          <w:rFonts w:ascii="Arial" w:hAnsi="Arial" w:cs="Arial"/>
        </w:rPr>
        <w:t xml:space="preserve"> support and education</w:t>
      </w:r>
      <w:r w:rsidR="002E2432" w:rsidRPr="00627A4F">
        <w:rPr>
          <w:rStyle w:val="normaltextrun"/>
          <w:rFonts w:ascii="Arial" w:hAnsi="Arial" w:cs="Arial"/>
        </w:rPr>
        <w:t>.</w:t>
      </w:r>
      <w:r w:rsidRPr="00627A4F">
        <w:rPr>
          <w:rStyle w:val="normaltextrun"/>
          <w:rFonts w:ascii="Arial" w:hAnsi="Arial" w:cs="Arial"/>
        </w:rPr>
        <w:t xml:space="preserve"> Over 200 delegates attended, with representation from every NHS Board in Scotland. </w:t>
      </w:r>
    </w:p>
    <w:p w14:paraId="5D0479AD" w14:textId="77777777" w:rsidR="00235B95" w:rsidRPr="00627A4F" w:rsidRDefault="00235B95" w:rsidP="00235B95">
      <w:pPr>
        <w:pStyle w:val="paragraph"/>
        <w:spacing w:before="0" w:beforeAutospacing="0" w:after="0" w:afterAutospacing="0"/>
        <w:textAlignment w:val="baseline"/>
        <w:rPr>
          <w:rFonts w:ascii="Arial" w:hAnsi="Arial" w:cs="Arial"/>
        </w:rPr>
      </w:pPr>
    </w:p>
    <w:p w14:paraId="0FBCD3AB" w14:textId="77777777" w:rsidR="00235B95" w:rsidRPr="00627A4F" w:rsidRDefault="00235B95" w:rsidP="00235B95">
      <w:pPr>
        <w:pStyle w:val="paragraph"/>
        <w:spacing w:before="0" w:beforeAutospacing="0" w:after="0" w:afterAutospacing="0"/>
        <w:textAlignment w:val="baseline"/>
        <w:rPr>
          <w:rStyle w:val="eop"/>
          <w:rFonts w:ascii="Arial" w:hAnsi="Arial" w:cs="Arial"/>
        </w:rPr>
      </w:pPr>
      <w:r w:rsidRPr="00627A4F">
        <w:rPr>
          <w:rStyle w:val="normaltextrun"/>
          <w:rFonts w:ascii="Arial" w:hAnsi="Arial" w:cs="Arial"/>
        </w:rPr>
        <w:t>The feedback from the day was overwhelmingly positive, with over 95% agreeing that there is value in creating a Once for Scotland pathway for both Type 1 and Type 2 education.</w:t>
      </w:r>
      <w:r w:rsidRPr="00627A4F">
        <w:rPr>
          <w:rStyle w:val="eop"/>
          <w:rFonts w:ascii="Arial" w:hAnsi="Arial" w:cs="Arial"/>
        </w:rPr>
        <w:t> </w:t>
      </w:r>
    </w:p>
    <w:p w14:paraId="5A10F739" w14:textId="77777777" w:rsidR="00235B95" w:rsidRPr="00627A4F" w:rsidRDefault="00235B95" w:rsidP="00235B95">
      <w:pPr>
        <w:pStyle w:val="paragraph"/>
        <w:spacing w:before="0" w:beforeAutospacing="0" w:after="0" w:afterAutospacing="0"/>
        <w:textAlignment w:val="baseline"/>
        <w:rPr>
          <w:rStyle w:val="eop"/>
          <w:rFonts w:ascii="Arial" w:hAnsi="Arial" w:cs="Arial"/>
        </w:rPr>
      </w:pPr>
    </w:p>
    <w:p w14:paraId="57E93713" w14:textId="34064D37" w:rsidR="00235B95" w:rsidRPr="00627A4F" w:rsidRDefault="00235B95" w:rsidP="00235B95">
      <w:pPr>
        <w:pStyle w:val="paragraph"/>
        <w:spacing w:before="0" w:beforeAutospacing="0" w:after="0" w:afterAutospacing="0"/>
        <w:textAlignment w:val="baseline"/>
        <w:rPr>
          <w:rStyle w:val="normaltextrun"/>
          <w:rFonts w:ascii="Arial" w:hAnsi="Arial" w:cs="Arial"/>
        </w:rPr>
      </w:pPr>
      <w:r w:rsidRPr="00627A4F">
        <w:rPr>
          <w:rStyle w:val="normaltextrun"/>
          <w:rFonts w:ascii="Arial" w:hAnsi="Arial" w:cs="Arial"/>
        </w:rPr>
        <w:t>S</w:t>
      </w:r>
      <w:r w:rsidR="004F67AC" w:rsidRPr="00627A4F">
        <w:rPr>
          <w:rStyle w:val="normaltextrun"/>
          <w:rFonts w:ascii="Arial" w:hAnsi="Arial" w:cs="Arial"/>
        </w:rPr>
        <w:t xml:space="preserve">hort </w:t>
      </w:r>
      <w:r w:rsidRPr="00627A4F">
        <w:rPr>
          <w:rStyle w:val="normaltextrun"/>
          <w:rFonts w:ascii="Arial" w:hAnsi="Arial" w:cs="Arial"/>
        </w:rPr>
        <w:t>L</w:t>
      </w:r>
      <w:r w:rsidR="004F67AC" w:rsidRPr="00627A4F">
        <w:rPr>
          <w:rStyle w:val="normaltextrun"/>
          <w:rFonts w:ascii="Arial" w:hAnsi="Arial" w:cs="Arial"/>
        </w:rPr>
        <w:t xml:space="preserve">ife </w:t>
      </w:r>
      <w:r w:rsidRPr="00627A4F">
        <w:rPr>
          <w:rStyle w:val="normaltextrun"/>
          <w:rFonts w:ascii="Arial" w:hAnsi="Arial" w:cs="Arial"/>
        </w:rPr>
        <w:t>W</w:t>
      </w:r>
      <w:r w:rsidR="004F67AC" w:rsidRPr="00627A4F">
        <w:rPr>
          <w:rStyle w:val="normaltextrun"/>
          <w:rFonts w:ascii="Arial" w:hAnsi="Arial" w:cs="Arial"/>
        </w:rPr>
        <w:t xml:space="preserve">orking </w:t>
      </w:r>
      <w:r w:rsidRPr="00627A4F">
        <w:rPr>
          <w:rStyle w:val="normaltextrun"/>
          <w:rFonts w:ascii="Arial" w:hAnsi="Arial" w:cs="Arial"/>
        </w:rPr>
        <w:t>G</w:t>
      </w:r>
      <w:r w:rsidR="004F67AC" w:rsidRPr="00627A4F">
        <w:rPr>
          <w:rStyle w:val="normaltextrun"/>
          <w:rFonts w:ascii="Arial" w:hAnsi="Arial" w:cs="Arial"/>
        </w:rPr>
        <w:t>roup</w:t>
      </w:r>
      <w:r w:rsidRPr="00627A4F">
        <w:rPr>
          <w:rStyle w:val="normaltextrun"/>
          <w:rFonts w:ascii="Arial" w:hAnsi="Arial" w:cs="Arial"/>
        </w:rPr>
        <w:t>s were established for Type 1 and Type 2</w:t>
      </w:r>
      <w:r w:rsidR="004F67AC" w:rsidRPr="00627A4F">
        <w:rPr>
          <w:rStyle w:val="normaltextrun"/>
          <w:rFonts w:ascii="Arial" w:hAnsi="Arial" w:cs="Arial"/>
        </w:rPr>
        <w:t xml:space="preserve"> Diabetes</w:t>
      </w:r>
      <w:r w:rsidRPr="00627A4F">
        <w:rPr>
          <w:rStyle w:val="normaltextrun"/>
          <w:rFonts w:ascii="Arial" w:hAnsi="Arial" w:cs="Arial"/>
        </w:rPr>
        <w:t xml:space="preserve"> with volunteers representing all 14 NHS Boards on each group. The groups have worked through each stage of the pathway in an iterative way, sharing the resources th</w:t>
      </w:r>
      <w:r w:rsidR="00770670" w:rsidRPr="00627A4F">
        <w:rPr>
          <w:rStyle w:val="normaltextrun"/>
          <w:rFonts w:ascii="Arial" w:hAnsi="Arial" w:cs="Arial"/>
        </w:rPr>
        <w:t>at</w:t>
      </w:r>
      <w:r w:rsidRPr="00627A4F">
        <w:rPr>
          <w:rStyle w:val="normaltextrun"/>
          <w:rFonts w:ascii="Arial" w:hAnsi="Arial" w:cs="Arial"/>
        </w:rPr>
        <w:t xml:space="preserve"> are currently being used in each area and what works for p</w:t>
      </w:r>
      <w:r w:rsidR="00770670" w:rsidRPr="00627A4F">
        <w:rPr>
          <w:rStyle w:val="normaltextrun"/>
          <w:rFonts w:ascii="Arial" w:hAnsi="Arial" w:cs="Arial"/>
        </w:rPr>
        <w:t>eople with diabetes</w:t>
      </w:r>
      <w:r w:rsidRPr="00627A4F">
        <w:rPr>
          <w:rStyle w:val="normaltextrun"/>
          <w:rFonts w:ascii="Arial" w:hAnsi="Arial" w:cs="Arial"/>
        </w:rPr>
        <w:t xml:space="preserve">. </w:t>
      </w:r>
      <w:r w:rsidR="00A64F2A" w:rsidRPr="00627A4F">
        <w:rPr>
          <w:rStyle w:val="normaltextrun"/>
          <w:rFonts w:ascii="Arial" w:hAnsi="Arial" w:cs="Arial"/>
        </w:rPr>
        <w:t>See Annexe A for recommendations.</w:t>
      </w:r>
    </w:p>
    <w:p w14:paraId="2613CCA9" w14:textId="609F4436" w:rsidR="004646DF" w:rsidRPr="00627A4F" w:rsidRDefault="004646DF" w:rsidP="00235B95">
      <w:pPr>
        <w:pStyle w:val="paragraph"/>
        <w:spacing w:before="0" w:beforeAutospacing="0" w:after="0" w:afterAutospacing="0"/>
        <w:textAlignment w:val="baseline"/>
        <w:rPr>
          <w:rStyle w:val="normaltextrun"/>
          <w:rFonts w:ascii="Arial" w:hAnsi="Arial" w:cs="Arial"/>
        </w:rPr>
      </w:pPr>
    </w:p>
    <w:p w14:paraId="10F43FB5" w14:textId="32ECA7F2" w:rsidR="004646DF" w:rsidRPr="00627A4F" w:rsidRDefault="004646DF" w:rsidP="004646DF">
      <w:pPr>
        <w:pStyle w:val="paragraph"/>
        <w:spacing w:before="0" w:beforeAutospacing="0" w:after="0" w:afterAutospacing="0"/>
        <w:textAlignment w:val="baseline"/>
        <w:rPr>
          <w:rStyle w:val="normaltextrun"/>
          <w:rFonts w:ascii="Arial" w:hAnsi="Arial" w:cs="Arial"/>
        </w:rPr>
      </w:pPr>
      <w:r w:rsidRPr="00627A4F">
        <w:rPr>
          <w:rStyle w:val="normaltextrun"/>
          <w:rFonts w:ascii="Arial" w:hAnsi="Arial" w:cs="Arial"/>
        </w:rPr>
        <w:t xml:space="preserve">We commissioned the Health and Social Care Alliance to undertake lived experience engagement and produce a </w:t>
      </w:r>
      <w:hyperlink r:id="rId10" w:history="1">
        <w:r w:rsidRPr="00627A4F">
          <w:rPr>
            <w:rStyle w:val="Hyperlink"/>
            <w:rFonts w:ascii="Arial" w:hAnsi="Arial" w:cs="Arial"/>
          </w:rPr>
          <w:t>report</w:t>
        </w:r>
      </w:hyperlink>
      <w:r w:rsidRPr="00627A4F">
        <w:rPr>
          <w:rStyle w:val="normaltextrun"/>
          <w:rFonts w:ascii="Arial" w:hAnsi="Arial" w:cs="Arial"/>
        </w:rPr>
        <w:t xml:space="preserve"> outlining the experiences of people living with diabetes in accessing education and self-management support in order to help shape the focus of the groups. </w:t>
      </w:r>
      <w:r w:rsidR="00C93148" w:rsidRPr="00627A4F">
        <w:rPr>
          <w:rStyle w:val="normaltextrun"/>
          <w:rFonts w:ascii="Arial" w:hAnsi="Arial" w:cs="Arial"/>
        </w:rPr>
        <w:t>H</w:t>
      </w:r>
      <w:r w:rsidRPr="00627A4F">
        <w:rPr>
          <w:rStyle w:val="normaltextrun"/>
          <w:rFonts w:ascii="Arial" w:hAnsi="Arial" w:cs="Arial"/>
        </w:rPr>
        <w:t>ighlight</w:t>
      </w:r>
      <w:r w:rsidR="00C93148" w:rsidRPr="00627A4F">
        <w:rPr>
          <w:rStyle w:val="normaltextrun"/>
          <w:rFonts w:ascii="Arial" w:hAnsi="Arial" w:cs="Arial"/>
        </w:rPr>
        <w:t>s from the report include</w:t>
      </w:r>
      <w:r w:rsidRPr="00627A4F">
        <w:rPr>
          <w:rStyle w:val="normaltextrun"/>
          <w:rFonts w:ascii="Arial" w:hAnsi="Arial" w:cs="Arial"/>
        </w:rPr>
        <w:t xml:space="preserve"> the expressed desire for emotional wellbeing and mental health support, the importance of a flexible approach to individual needs</w:t>
      </w:r>
      <w:r w:rsidR="00C93148" w:rsidRPr="00627A4F">
        <w:rPr>
          <w:rStyle w:val="normaltextrun"/>
          <w:rFonts w:ascii="Arial" w:hAnsi="Arial" w:cs="Arial"/>
        </w:rPr>
        <w:t>,</w:t>
      </w:r>
      <w:r w:rsidRPr="00627A4F">
        <w:rPr>
          <w:rStyle w:val="normaltextrun"/>
          <w:rFonts w:ascii="Arial" w:hAnsi="Arial" w:cs="Arial"/>
        </w:rPr>
        <w:t xml:space="preserve"> along with a preference for face to face support </w:t>
      </w:r>
      <w:r w:rsidR="00C93148" w:rsidRPr="00627A4F">
        <w:rPr>
          <w:rStyle w:val="normaltextrun"/>
          <w:rFonts w:ascii="Arial" w:hAnsi="Arial" w:cs="Arial"/>
        </w:rPr>
        <w:t xml:space="preserve">or </w:t>
      </w:r>
      <w:r w:rsidRPr="00627A4F">
        <w:rPr>
          <w:rStyle w:val="normaltextrun"/>
          <w:rFonts w:ascii="Arial" w:hAnsi="Arial" w:cs="Arial"/>
        </w:rPr>
        <w:t xml:space="preserve">a mix of face to face with digital options. </w:t>
      </w:r>
    </w:p>
    <w:p w14:paraId="4A5E9901" w14:textId="77777777" w:rsidR="00235B95" w:rsidRPr="00627A4F" w:rsidRDefault="00235B95" w:rsidP="00235B95">
      <w:pPr>
        <w:pStyle w:val="paragraph"/>
        <w:spacing w:before="0" w:beforeAutospacing="0" w:after="0" w:afterAutospacing="0"/>
        <w:textAlignment w:val="baseline"/>
        <w:rPr>
          <w:rStyle w:val="normaltextrun"/>
          <w:rFonts w:ascii="Arial" w:hAnsi="Arial" w:cs="Arial"/>
        </w:rPr>
      </w:pPr>
    </w:p>
    <w:p w14:paraId="2A208E03" w14:textId="77777777" w:rsidR="00235B95" w:rsidRPr="00627A4F" w:rsidRDefault="00235B95" w:rsidP="00235B95">
      <w:pPr>
        <w:pStyle w:val="paragraph"/>
        <w:spacing w:before="0" w:beforeAutospacing="0" w:after="0" w:afterAutospacing="0"/>
        <w:textAlignment w:val="baseline"/>
        <w:rPr>
          <w:rFonts w:ascii="Arial" w:hAnsi="Arial" w:cs="Arial"/>
        </w:rPr>
      </w:pPr>
      <w:r w:rsidRPr="00627A4F">
        <w:rPr>
          <w:rStyle w:val="normaltextrun"/>
          <w:rFonts w:ascii="Arial" w:hAnsi="Arial" w:cs="Arial"/>
        </w:rPr>
        <w:t>Following the initial pathway development, the Alliance then held several further focus group sessions to allow people living with diabetes the opportunity to review the pathway.</w:t>
      </w:r>
    </w:p>
    <w:p w14:paraId="550BE2A4" w14:textId="06F4D718" w:rsidR="00235B95" w:rsidRPr="00627A4F" w:rsidRDefault="00235B95" w:rsidP="00235B95">
      <w:pPr>
        <w:rPr>
          <w:rFonts w:cs="Arial"/>
        </w:rPr>
      </w:pPr>
    </w:p>
    <w:p w14:paraId="1F34EED5" w14:textId="77777777" w:rsidR="00235B95" w:rsidRPr="00627A4F" w:rsidRDefault="00235B95" w:rsidP="00235B95">
      <w:pPr>
        <w:rPr>
          <w:rFonts w:cs="Arial"/>
          <w:b/>
          <w:bCs/>
        </w:rPr>
      </w:pPr>
      <w:r w:rsidRPr="00627A4F">
        <w:rPr>
          <w:rFonts w:cs="Arial"/>
          <w:b/>
          <w:bCs/>
        </w:rPr>
        <w:t>Toolkit</w:t>
      </w:r>
    </w:p>
    <w:p w14:paraId="4CBB196D" w14:textId="77777777" w:rsidR="00235B95" w:rsidRPr="00627A4F" w:rsidRDefault="00235B95" w:rsidP="00235B95">
      <w:pPr>
        <w:rPr>
          <w:rFonts w:cs="Arial"/>
          <w:u w:val="single"/>
        </w:rPr>
      </w:pPr>
    </w:p>
    <w:p w14:paraId="5A937E4C" w14:textId="0B238AF5" w:rsidR="00C66D55" w:rsidRPr="00627A4F" w:rsidRDefault="00432258" w:rsidP="4C00B1B0">
      <w:pPr>
        <w:rPr>
          <w:rFonts w:cs="Arial"/>
        </w:rPr>
      </w:pPr>
      <w:r w:rsidRPr="00627A4F">
        <w:rPr>
          <w:rFonts w:cs="Arial"/>
        </w:rPr>
        <w:t>Our aim is for</w:t>
      </w:r>
      <w:r w:rsidR="005130B4" w:rsidRPr="00627A4F">
        <w:rPr>
          <w:rFonts w:cs="Arial"/>
        </w:rPr>
        <w:t xml:space="preserve"> all resources </w:t>
      </w:r>
      <w:r w:rsidR="003B69ED" w:rsidRPr="00627A4F">
        <w:rPr>
          <w:rFonts w:cs="Arial"/>
        </w:rPr>
        <w:t xml:space="preserve">and links </w:t>
      </w:r>
      <w:r w:rsidRPr="00627A4F">
        <w:rPr>
          <w:rFonts w:cs="Arial"/>
        </w:rPr>
        <w:t xml:space="preserve">to </w:t>
      </w:r>
      <w:r w:rsidR="005130B4" w:rsidRPr="00627A4F">
        <w:rPr>
          <w:rFonts w:cs="Arial"/>
        </w:rPr>
        <w:t xml:space="preserve">be hosted </w:t>
      </w:r>
      <w:r w:rsidR="00416EA2" w:rsidRPr="00627A4F">
        <w:rPr>
          <w:rFonts w:cs="Arial"/>
        </w:rPr>
        <w:t>as</w:t>
      </w:r>
      <w:r w:rsidR="005130B4" w:rsidRPr="00627A4F">
        <w:rPr>
          <w:rFonts w:cs="Arial"/>
        </w:rPr>
        <w:t xml:space="preserve"> a national digital toolkit</w:t>
      </w:r>
      <w:r w:rsidRPr="00627A4F">
        <w:rPr>
          <w:rFonts w:cs="Arial"/>
        </w:rPr>
        <w:t>,</w:t>
      </w:r>
      <w:r w:rsidR="005130B4" w:rsidRPr="00627A4F">
        <w:rPr>
          <w:rFonts w:cs="Arial"/>
        </w:rPr>
        <w:t xml:space="preserve"> enabling healthcare professionals from across the country to access them from a central location.</w:t>
      </w:r>
      <w:r w:rsidR="00C66D55" w:rsidRPr="00627A4F">
        <w:rPr>
          <w:rFonts w:cs="Arial"/>
        </w:rPr>
        <w:t xml:space="preserve">  We are working towards an NHS Inform hosted page which would be accessible to both the public and professionals, however for now all of the resources can be found on the files section of our MS Teams Channel. </w:t>
      </w:r>
    </w:p>
    <w:p w14:paraId="1EE20234" w14:textId="635BDEA3" w:rsidR="00C0667E" w:rsidRPr="00627A4F" w:rsidRDefault="00C0667E" w:rsidP="4C00B1B0">
      <w:pPr>
        <w:rPr>
          <w:rFonts w:cs="Arial"/>
        </w:rPr>
      </w:pPr>
    </w:p>
    <w:p w14:paraId="5678F30C" w14:textId="56A64ECF" w:rsidR="00C0667E" w:rsidRPr="00627A4F" w:rsidRDefault="00C0667E" w:rsidP="4C00B1B0">
      <w:pPr>
        <w:rPr>
          <w:rFonts w:cs="Arial"/>
        </w:rPr>
      </w:pPr>
      <w:r w:rsidRPr="00FB260D">
        <w:rPr>
          <w:rFonts w:cs="Arial"/>
        </w:rPr>
        <w:t>Boards are also able to upload their resources to the Right Decisions Platform for healthcare professional and/or public use, and these local toolkits can be accessed by all as we work towards a national toolkit.</w:t>
      </w:r>
      <w:r w:rsidRPr="00627A4F">
        <w:rPr>
          <w:rFonts w:cs="Arial"/>
        </w:rPr>
        <w:t xml:space="preserve"> </w:t>
      </w:r>
    </w:p>
    <w:p w14:paraId="7C33D661" w14:textId="36212D8A" w:rsidR="005130B4" w:rsidRPr="00627A4F" w:rsidRDefault="005130B4" w:rsidP="005130B4">
      <w:pPr>
        <w:rPr>
          <w:rFonts w:cs="Arial"/>
        </w:rPr>
      </w:pPr>
    </w:p>
    <w:p w14:paraId="51026356" w14:textId="78920B15" w:rsidR="00971B3D" w:rsidRPr="00627A4F" w:rsidRDefault="00971B3D" w:rsidP="00971B3D">
      <w:pPr>
        <w:rPr>
          <w:rFonts w:cs="Arial"/>
        </w:rPr>
      </w:pPr>
      <w:r w:rsidRPr="00627A4F">
        <w:rPr>
          <w:rFonts w:cs="Arial"/>
        </w:rPr>
        <w:t xml:space="preserve">It is essential that </w:t>
      </w:r>
      <w:r w:rsidR="00C66D55" w:rsidRPr="00627A4F">
        <w:rPr>
          <w:rFonts w:cs="Arial"/>
        </w:rPr>
        <w:t xml:space="preserve">any </w:t>
      </w:r>
      <w:r w:rsidRPr="00627A4F">
        <w:rPr>
          <w:rFonts w:cs="Arial"/>
        </w:rPr>
        <w:t xml:space="preserve">educational resources </w:t>
      </w:r>
      <w:r w:rsidR="00C66D55" w:rsidRPr="00627A4F">
        <w:rPr>
          <w:rFonts w:cs="Arial"/>
        </w:rPr>
        <w:t xml:space="preserve">listed </w:t>
      </w:r>
      <w:r w:rsidRPr="00627A4F">
        <w:rPr>
          <w:rFonts w:cs="Arial"/>
        </w:rPr>
        <w:t>are of a high standard, easy to access and, have the appropriate accreditation</w:t>
      </w:r>
      <w:r w:rsidR="00C66D55" w:rsidRPr="00627A4F">
        <w:rPr>
          <w:rFonts w:cs="Arial"/>
        </w:rPr>
        <w:t xml:space="preserve"> in relation to structured education and self-management</w:t>
      </w:r>
      <w:r w:rsidRPr="00627A4F">
        <w:rPr>
          <w:rFonts w:cs="Arial"/>
        </w:rPr>
        <w:t xml:space="preserve">. </w:t>
      </w:r>
      <w:r w:rsidR="00C66D55" w:rsidRPr="00627A4F">
        <w:rPr>
          <w:rFonts w:cs="Arial"/>
        </w:rPr>
        <w:t xml:space="preserve">While we aim for a more centralised digital toolkit, we will ensure people living with diabetes are made aware of the </w:t>
      </w:r>
      <w:r w:rsidR="00D934A8" w:rsidRPr="00627A4F">
        <w:rPr>
          <w:rFonts w:cs="Arial"/>
        </w:rPr>
        <w:t xml:space="preserve">range of </w:t>
      </w:r>
      <w:r w:rsidR="00C66D55" w:rsidRPr="00627A4F">
        <w:rPr>
          <w:rFonts w:cs="Arial"/>
        </w:rPr>
        <w:t>options available to them.</w:t>
      </w:r>
    </w:p>
    <w:p w14:paraId="2FA7C400" w14:textId="77777777" w:rsidR="00235B95" w:rsidRPr="00627A4F" w:rsidRDefault="00235B95" w:rsidP="00235B95">
      <w:pPr>
        <w:rPr>
          <w:rFonts w:cs="Arial"/>
          <w:u w:val="single"/>
        </w:rPr>
      </w:pPr>
    </w:p>
    <w:p w14:paraId="5217090B" w14:textId="27C18293" w:rsidR="00235B95" w:rsidRPr="00627A4F" w:rsidRDefault="00971B3D" w:rsidP="00235B95">
      <w:pPr>
        <w:rPr>
          <w:rFonts w:cs="Arial"/>
          <w:u w:val="single"/>
        </w:rPr>
      </w:pPr>
      <w:r w:rsidRPr="00627A4F">
        <w:rPr>
          <w:rFonts w:cs="Arial"/>
          <w:b/>
          <w:bCs/>
          <w:u w:val="single"/>
        </w:rPr>
        <w:t>Specific Workstreams</w:t>
      </w:r>
    </w:p>
    <w:p w14:paraId="1C916BD3" w14:textId="77777777" w:rsidR="00235B95" w:rsidRPr="00627A4F" w:rsidRDefault="00235B95" w:rsidP="00235B95">
      <w:pPr>
        <w:rPr>
          <w:rFonts w:cs="Arial"/>
        </w:rPr>
      </w:pPr>
    </w:p>
    <w:p w14:paraId="3D8C7C66" w14:textId="1C95C02C" w:rsidR="00C37B0C" w:rsidRPr="00627A4F" w:rsidRDefault="00C37B0C" w:rsidP="00C37B0C">
      <w:pPr>
        <w:rPr>
          <w:rFonts w:cs="Arial"/>
        </w:rPr>
      </w:pPr>
      <w:r w:rsidRPr="00627A4F">
        <w:rPr>
          <w:rFonts w:cs="Arial"/>
        </w:rPr>
        <w:t xml:space="preserve">We </w:t>
      </w:r>
      <w:r w:rsidR="00AB0633" w:rsidRPr="00627A4F">
        <w:rPr>
          <w:rFonts w:cs="Arial"/>
        </w:rPr>
        <w:t xml:space="preserve">will </w:t>
      </w:r>
      <w:r w:rsidR="00FB08B2" w:rsidRPr="00627A4F">
        <w:rPr>
          <w:rFonts w:cs="Arial"/>
        </w:rPr>
        <w:t xml:space="preserve">continue </w:t>
      </w:r>
      <w:r w:rsidR="00007793" w:rsidRPr="00627A4F">
        <w:rPr>
          <w:rFonts w:cs="Arial"/>
        </w:rPr>
        <w:t xml:space="preserve">to </w:t>
      </w:r>
      <w:r w:rsidR="003B0EC9" w:rsidRPr="00627A4F">
        <w:rPr>
          <w:rFonts w:cs="Arial"/>
        </w:rPr>
        <w:t>work</w:t>
      </w:r>
      <w:r w:rsidR="00FB08B2" w:rsidRPr="00627A4F">
        <w:rPr>
          <w:rFonts w:cs="Arial"/>
        </w:rPr>
        <w:t xml:space="preserve"> with the </w:t>
      </w:r>
      <w:r w:rsidR="00C66D55" w:rsidRPr="00627A4F">
        <w:rPr>
          <w:rFonts w:cs="Arial"/>
        </w:rPr>
        <w:t xml:space="preserve">Scottish Diabetes Group </w:t>
      </w:r>
      <w:r w:rsidR="004D6C4A" w:rsidRPr="00627A4F">
        <w:rPr>
          <w:rFonts w:cs="Arial"/>
        </w:rPr>
        <w:t>s</w:t>
      </w:r>
      <w:r w:rsidR="00FB08B2" w:rsidRPr="00627A4F">
        <w:rPr>
          <w:rFonts w:cs="Arial"/>
        </w:rPr>
        <w:t>ubgroup</w:t>
      </w:r>
      <w:r w:rsidR="00AB0633" w:rsidRPr="00627A4F">
        <w:rPr>
          <w:rFonts w:cs="Arial"/>
        </w:rPr>
        <w:t>s</w:t>
      </w:r>
      <w:r w:rsidR="00FB08B2" w:rsidRPr="00627A4F">
        <w:rPr>
          <w:rFonts w:cs="Arial"/>
        </w:rPr>
        <w:t xml:space="preserve"> </w:t>
      </w:r>
      <w:r w:rsidR="002D02F5" w:rsidRPr="00627A4F">
        <w:rPr>
          <w:rFonts w:cs="Arial"/>
        </w:rPr>
        <w:t>and</w:t>
      </w:r>
      <w:r w:rsidR="003B0EC9" w:rsidRPr="00627A4F">
        <w:rPr>
          <w:rFonts w:cs="Arial"/>
        </w:rPr>
        <w:t xml:space="preserve"> in conjunction with </w:t>
      </w:r>
      <w:r w:rsidRPr="00627A4F">
        <w:rPr>
          <w:rFonts w:cs="Arial"/>
        </w:rPr>
        <w:t xml:space="preserve">specific areas such as optometry, </w:t>
      </w:r>
      <w:r w:rsidR="00C66D55" w:rsidRPr="00627A4F">
        <w:rPr>
          <w:rFonts w:cs="Arial"/>
        </w:rPr>
        <w:t>pregnancy and</w:t>
      </w:r>
      <w:r w:rsidRPr="00627A4F">
        <w:rPr>
          <w:rFonts w:cs="Arial"/>
        </w:rPr>
        <w:t xml:space="preserve"> </w:t>
      </w:r>
      <w:r w:rsidR="00C66D55" w:rsidRPr="00627A4F">
        <w:rPr>
          <w:rFonts w:cs="Arial"/>
        </w:rPr>
        <w:t xml:space="preserve">Foot Action Group </w:t>
      </w:r>
      <w:r w:rsidRPr="00627A4F">
        <w:rPr>
          <w:rFonts w:cs="Arial"/>
        </w:rPr>
        <w:t xml:space="preserve">to bring together the specific education </w:t>
      </w:r>
      <w:r w:rsidR="00C66D55" w:rsidRPr="00627A4F">
        <w:rPr>
          <w:rFonts w:cs="Arial"/>
        </w:rPr>
        <w:t>requirements for</w:t>
      </w:r>
      <w:r w:rsidRPr="00627A4F">
        <w:rPr>
          <w:rFonts w:cs="Arial"/>
        </w:rPr>
        <w:t xml:space="preserve"> the processes of care and specialty areas. </w:t>
      </w:r>
    </w:p>
    <w:p w14:paraId="518D3051" w14:textId="77777777" w:rsidR="00C37B0C" w:rsidRPr="00627A4F" w:rsidRDefault="00C37B0C" w:rsidP="00C37B0C">
      <w:pPr>
        <w:rPr>
          <w:rFonts w:cs="Arial"/>
        </w:rPr>
      </w:pPr>
    </w:p>
    <w:p w14:paraId="49AE6DF7" w14:textId="21CB9005" w:rsidR="00235B95" w:rsidRPr="00627A4F" w:rsidRDefault="002F60BE" w:rsidP="00235B95">
      <w:pPr>
        <w:rPr>
          <w:rFonts w:cs="Arial"/>
        </w:rPr>
      </w:pPr>
      <w:r w:rsidRPr="00627A4F">
        <w:rPr>
          <w:rFonts w:cs="Arial"/>
        </w:rPr>
        <w:t xml:space="preserve">We will also work with primary care teams to ensure that all staff are aware of the resources available and how to refer or signpost people to them where appropriate. </w:t>
      </w:r>
    </w:p>
    <w:p w14:paraId="1960DC9F" w14:textId="77777777" w:rsidR="002F60BE" w:rsidRPr="00627A4F" w:rsidRDefault="002F60BE" w:rsidP="00235B95">
      <w:pPr>
        <w:rPr>
          <w:rFonts w:cs="Arial"/>
          <w:u w:val="single"/>
        </w:rPr>
      </w:pPr>
    </w:p>
    <w:p w14:paraId="43BD6D94" w14:textId="1A50C798" w:rsidR="00235B95" w:rsidRPr="00627A4F" w:rsidRDefault="00235B95" w:rsidP="00235B95">
      <w:pPr>
        <w:rPr>
          <w:rFonts w:cs="Arial"/>
          <w:b/>
          <w:bCs/>
        </w:rPr>
      </w:pPr>
      <w:r w:rsidRPr="00627A4F">
        <w:rPr>
          <w:rFonts w:cs="Arial"/>
          <w:b/>
          <w:bCs/>
        </w:rPr>
        <w:t xml:space="preserve">Equalities </w:t>
      </w:r>
      <w:r w:rsidR="008F5B09" w:rsidRPr="00627A4F">
        <w:rPr>
          <w:rFonts w:cs="Arial"/>
          <w:b/>
          <w:bCs/>
        </w:rPr>
        <w:t>C</w:t>
      </w:r>
      <w:r w:rsidRPr="00627A4F">
        <w:rPr>
          <w:rFonts w:cs="Arial"/>
          <w:b/>
          <w:bCs/>
        </w:rPr>
        <w:t>onsiderations</w:t>
      </w:r>
    </w:p>
    <w:p w14:paraId="43832ADC" w14:textId="77777777" w:rsidR="00971B3D" w:rsidRPr="00627A4F" w:rsidRDefault="00971B3D" w:rsidP="00235B95">
      <w:pPr>
        <w:rPr>
          <w:rFonts w:cs="Arial"/>
          <w:b/>
          <w:bCs/>
        </w:rPr>
      </w:pPr>
    </w:p>
    <w:p w14:paraId="1B131EF6" w14:textId="71EC6A93" w:rsidR="00C3696E" w:rsidRPr="00627A4F" w:rsidRDefault="00C3696E" w:rsidP="00C3696E">
      <w:pPr>
        <w:rPr>
          <w:rFonts w:cs="Arial"/>
        </w:rPr>
      </w:pPr>
      <w:r w:rsidRPr="00627A4F">
        <w:rPr>
          <w:rFonts w:cs="Arial"/>
        </w:rPr>
        <w:t xml:space="preserve">One of the main drivers for this work </w:t>
      </w:r>
      <w:r w:rsidR="00D2642F" w:rsidRPr="00627A4F">
        <w:rPr>
          <w:rFonts w:cs="Arial"/>
        </w:rPr>
        <w:t xml:space="preserve">is </w:t>
      </w:r>
      <w:r w:rsidRPr="00627A4F">
        <w:rPr>
          <w:rFonts w:cs="Arial"/>
        </w:rPr>
        <w:t>the impact of inequalities on people’s ability to manage their diabetes</w:t>
      </w:r>
      <w:r w:rsidR="00D2642F" w:rsidRPr="00627A4F">
        <w:rPr>
          <w:rFonts w:cs="Arial"/>
        </w:rPr>
        <w:t>.</w:t>
      </w:r>
      <w:r w:rsidR="00D934A8" w:rsidRPr="00627A4F">
        <w:rPr>
          <w:rFonts w:cs="Arial"/>
        </w:rPr>
        <w:t xml:space="preserve"> </w:t>
      </w:r>
      <w:r w:rsidR="00D2642F" w:rsidRPr="00627A4F">
        <w:rPr>
          <w:rFonts w:cs="Arial"/>
        </w:rPr>
        <w:t>I</w:t>
      </w:r>
      <w:r w:rsidRPr="00627A4F">
        <w:rPr>
          <w:rFonts w:cs="Arial"/>
        </w:rPr>
        <w:t>n order to improve services, we must improve accessibility, availability and empowerment.</w:t>
      </w:r>
    </w:p>
    <w:p w14:paraId="47978335" w14:textId="77777777" w:rsidR="00C3696E" w:rsidRPr="00627A4F" w:rsidRDefault="00C3696E" w:rsidP="00C3696E">
      <w:pPr>
        <w:rPr>
          <w:rFonts w:cs="Arial"/>
        </w:rPr>
      </w:pPr>
    </w:p>
    <w:p w14:paraId="1A9158CE" w14:textId="13251AEF" w:rsidR="00C3696E" w:rsidRPr="00627A4F" w:rsidRDefault="0094466D" w:rsidP="4C00B1B0">
      <w:pPr>
        <w:rPr>
          <w:rFonts w:cs="Arial"/>
        </w:rPr>
      </w:pPr>
      <w:r w:rsidRPr="00627A4F">
        <w:rPr>
          <w:rFonts w:cs="Arial"/>
        </w:rPr>
        <w:t>We want</w:t>
      </w:r>
      <w:r w:rsidR="00C3696E" w:rsidRPr="00627A4F">
        <w:rPr>
          <w:rFonts w:cs="Arial"/>
        </w:rPr>
        <w:t xml:space="preserve"> everyone living with diabetes to </w:t>
      </w:r>
      <w:r w:rsidRPr="00627A4F">
        <w:rPr>
          <w:rFonts w:cs="Arial"/>
        </w:rPr>
        <w:t xml:space="preserve">be enabled to </w:t>
      </w:r>
      <w:r w:rsidR="00C3696E" w:rsidRPr="00627A4F">
        <w:rPr>
          <w:rFonts w:cs="Arial"/>
        </w:rPr>
        <w:t>manage their conditio</w:t>
      </w:r>
      <w:r w:rsidRPr="00627A4F">
        <w:rPr>
          <w:rFonts w:cs="Arial"/>
        </w:rPr>
        <w:t xml:space="preserve">n; so we need to adapt certain stages of the pathway to ensure they are </w:t>
      </w:r>
      <w:r w:rsidR="00C3696E" w:rsidRPr="00627A4F">
        <w:rPr>
          <w:rFonts w:cs="Arial"/>
        </w:rPr>
        <w:t>accessible to all.</w:t>
      </w:r>
    </w:p>
    <w:p w14:paraId="5508946D" w14:textId="77777777" w:rsidR="00C3696E" w:rsidRPr="00627A4F" w:rsidRDefault="00C3696E" w:rsidP="00C3696E">
      <w:pPr>
        <w:rPr>
          <w:rFonts w:cs="Arial"/>
        </w:rPr>
      </w:pPr>
    </w:p>
    <w:p w14:paraId="4532FF46" w14:textId="4FB50754" w:rsidR="00C3696E" w:rsidRPr="00627A4F" w:rsidRDefault="0094466D" w:rsidP="00C3696E">
      <w:pPr>
        <w:rPr>
          <w:rFonts w:cs="Arial"/>
        </w:rPr>
      </w:pPr>
      <w:r w:rsidRPr="00627A4F">
        <w:rPr>
          <w:rFonts w:cs="Arial"/>
        </w:rPr>
        <w:t>For example,</w:t>
      </w:r>
      <w:r w:rsidR="00C3696E" w:rsidRPr="00627A4F">
        <w:rPr>
          <w:rFonts w:cs="Arial"/>
        </w:rPr>
        <w:t xml:space="preserve"> resources </w:t>
      </w:r>
      <w:r w:rsidRPr="00627A4F">
        <w:rPr>
          <w:rFonts w:cs="Arial"/>
        </w:rPr>
        <w:t xml:space="preserve">should be </w:t>
      </w:r>
      <w:r w:rsidR="00C3696E" w:rsidRPr="00627A4F">
        <w:rPr>
          <w:rFonts w:cs="Arial"/>
        </w:rPr>
        <w:t>available in a range of formats such as alternative languages and easy-read versions</w:t>
      </w:r>
      <w:r w:rsidRPr="00627A4F">
        <w:rPr>
          <w:rFonts w:cs="Arial"/>
        </w:rPr>
        <w:t>. We know there is a</w:t>
      </w:r>
      <w:r w:rsidR="00C3696E" w:rsidRPr="00627A4F">
        <w:rPr>
          <w:rFonts w:cs="Arial"/>
        </w:rPr>
        <w:t xml:space="preserve"> need to ensure that people </w:t>
      </w:r>
      <w:r w:rsidRPr="00627A4F">
        <w:rPr>
          <w:rFonts w:cs="Arial"/>
        </w:rPr>
        <w:t xml:space="preserve">with </w:t>
      </w:r>
      <w:r w:rsidR="00C3696E" w:rsidRPr="00627A4F">
        <w:rPr>
          <w:rFonts w:cs="Arial"/>
        </w:rPr>
        <w:t xml:space="preserve">poor literacy are not discouraged from taking up educational opportunities. </w:t>
      </w:r>
    </w:p>
    <w:p w14:paraId="165B3FC1" w14:textId="065266F3" w:rsidR="008A05C1" w:rsidRPr="00627A4F" w:rsidRDefault="008A05C1" w:rsidP="00C3696E">
      <w:pPr>
        <w:rPr>
          <w:rFonts w:cs="Arial"/>
        </w:rPr>
      </w:pPr>
    </w:p>
    <w:p w14:paraId="22443E30" w14:textId="0C62FBC4" w:rsidR="008A05C1" w:rsidRPr="00627A4F" w:rsidRDefault="008A05C1" w:rsidP="00C3696E">
      <w:pPr>
        <w:rPr>
          <w:rFonts w:cs="Arial"/>
        </w:rPr>
      </w:pPr>
      <w:r w:rsidRPr="00627A4F">
        <w:rPr>
          <w:rFonts w:cs="Arial"/>
        </w:rPr>
        <w:t xml:space="preserve">Whilst we have promoted digital resources as part of the pathway, </w:t>
      </w:r>
      <w:r w:rsidR="00756F24" w:rsidRPr="00627A4F">
        <w:rPr>
          <w:rFonts w:cs="Arial"/>
        </w:rPr>
        <w:t>our approach i</w:t>
      </w:r>
      <w:r w:rsidR="006659D7" w:rsidRPr="00627A4F">
        <w:rPr>
          <w:rFonts w:cs="Arial"/>
        </w:rPr>
        <w:t>s ‘digital first’ rather than ‘digital only’ and we would still expect face to face support to be available to those who need/prefer it.</w:t>
      </w:r>
      <w:r w:rsidR="0094466D" w:rsidRPr="00627A4F">
        <w:rPr>
          <w:rFonts w:cs="Arial"/>
        </w:rPr>
        <w:t xml:space="preserve">  We would encourage all boards to address individual needs and offer those with more complex needs a programme most suitable to them.</w:t>
      </w:r>
    </w:p>
    <w:p w14:paraId="0353997A" w14:textId="5BAA1C35" w:rsidR="00914E37" w:rsidRPr="00627A4F" w:rsidRDefault="00914E37" w:rsidP="00C3696E">
      <w:pPr>
        <w:rPr>
          <w:rFonts w:cs="Arial"/>
        </w:rPr>
      </w:pPr>
    </w:p>
    <w:p w14:paraId="2808F72B" w14:textId="5C384146" w:rsidR="00914E37" w:rsidRPr="00627A4F" w:rsidRDefault="00914E37" w:rsidP="4C00B1B0">
      <w:pPr>
        <w:rPr>
          <w:rFonts w:cs="Arial"/>
        </w:rPr>
      </w:pPr>
      <w:r w:rsidRPr="00627A4F">
        <w:rPr>
          <w:rFonts w:cs="Arial"/>
        </w:rPr>
        <w:t xml:space="preserve">We need to consider the impact of stigma on </w:t>
      </w:r>
      <w:r w:rsidR="00D7266A" w:rsidRPr="00627A4F">
        <w:rPr>
          <w:rFonts w:cs="Arial"/>
        </w:rPr>
        <w:t>people with Type 2 Diabetes’ uptake of education</w:t>
      </w:r>
      <w:r w:rsidR="009063C3" w:rsidRPr="00627A4F">
        <w:rPr>
          <w:rFonts w:cs="Arial"/>
        </w:rPr>
        <w:t xml:space="preserve"> and ensure that the language used in any resources or communication is supportive, rather than discouraging or ‘blaming’ towards people living with diabetes</w:t>
      </w:r>
      <w:r w:rsidR="00D7266A" w:rsidRPr="00627A4F">
        <w:rPr>
          <w:rFonts w:cs="Arial"/>
        </w:rPr>
        <w:t>.</w:t>
      </w:r>
    </w:p>
    <w:p w14:paraId="50780CED" w14:textId="77777777" w:rsidR="00C3696E" w:rsidRPr="00627A4F" w:rsidRDefault="00C3696E" w:rsidP="00C3696E">
      <w:pPr>
        <w:rPr>
          <w:rFonts w:cs="Arial"/>
        </w:rPr>
      </w:pPr>
    </w:p>
    <w:p w14:paraId="2894BA8A" w14:textId="53373480" w:rsidR="00C3696E" w:rsidRPr="00627A4F" w:rsidRDefault="00C3696E" w:rsidP="00C3696E">
      <w:pPr>
        <w:rPr>
          <w:rFonts w:cs="Arial"/>
        </w:rPr>
      </w:pPr>
      <w:r w:rsidRPr="00627A4F">
        <w:rPr>
          <w:rFonts w:cs="Arial"/>
        </w:rPr>
        <w:t>The use of regional approaches to the use of digital resources was discussed by the group as a useful way of removing geographic barriers to accessing diabetes education for those living in remote and rural areas.</w:t>
      </w:r>
    </w:p>
    <w:p w14:paraId="6CC4FCD3" w14:textId="77777777" w:rsidR="00C3696E" w:rsidRPr="00627A4F" w:rsidRDefault="00C3696E" w:rsidP="00C3696E">
      <w:pPr>
        <w:rPr>
          <w:rFonts w:cs="Arial"/>
        </w:rPr>
      </w:pPr>
    </w:p>
    <w:p w14:paraId="37FD0D38" w14:textId="0B751B1D" w:rsidR="00D934A8" w:rsidRPr="00627A4F" w:rsidRDefault="0094466D" w:rsidP="4C00B1B0">
      <w:pPr>
        <w:rPr>
          <w:rFonts w:cs="Arial"/>
        </w:rPr>
      </w:pPr>
      <w:r w:rsidRPr="00627A4F">
        <w:rPr>
          <w:rFonts w:cs="Arial"/>
        </w:rPr>
        <w:t xml:space="preserve">We have completed a full EQIA on this project </w:t>
      </w:r>
      <w:r w:rsidR="378F3D97" w:rsidRPr="00627A4F">
        <w:rPr>
          <w:rFonts w:cs="Arial"/>
        </w:rPr>
        <w:t xml:space="preserve">and </w:t>
      </w:r>
      <w:r w:rsidRPr="00627A4F">
        <w:rPr>
          <w:rFonts w:cs="Arial"/>
        </w:rPr>
        <w:t xml:space="preserve"> the key points for local consideration can be found in Annex B. </w:t>
      </w:r>
    </w:p>
    <w:p w14:paraId="1E418F1B" w14:textId="77777777" w:rsidR="00D934A8" w:rsidRPr="00627A4F" w:rsidRDefault="00D934A8" w:rsidP="00235B95">
      <w:pPr>
        <w:rPr>
          <w:rFonts w:cs="Arial"/>
        </w:rPr>
      </w:pPr>
    </w:p>
    <w:p w14:paraId="3355103B" w14:textId="65057AB6" w:rsidR="00235B95" w:rsidRPr="00627A4F" w:rsidRDefault="00235B95" w:rsidP="00235B95">
      <w:pPr>
        <w:rPr>
          <w:rFonts w:cs="Arial"/>
          <w:b/>
          <w:bCs/>
        </w:rPr>
      </w:pPr>
      <w:r w:rsidRPr="00627A4F">
        <w:rPr>
          <w:rFonts w:cs="Arial"/>
          <w:b/>
          <w:bCs/>
        </w:rPr>
        <w:t>HCP education in support of pathway delivery</w:t>
      </w:r>
    </w:p>
    <w:p w14:paraId="4EACCC14" w14:textId="77777777" w:rsidR="008577D6" w:rsidRPr="00627A4F" w:rsidRDefault="008577D6" w:rsidP="00235B95">
      <w:pPr>
        <w:rPr>
          <w:rFonts w:cs="Arial"/>
          <w:b/>
          <w:bCs/>
        </w:rPr>
      </w:pPr>
    </w:p>
    <w:p w14:paraId="0C49B2A6" w14:textId="4DCDC476" w:rsidR="0008564A" w:rsidRPr="00627A4F" w:rsidRDefault="0008564A" w:rsidP="0008564A">
      <w:pPr>
        <w:rPr>
          <w:rFonts w:cs="Arial"/>
        </w:rPr>
      </w:pPr>
      <w:r w:rsidRPr="00627A4F">
        <w:rPr>
          <w:rFonts w:cs="Arial"/>
        </w:rPr>
        <w:t xml:space="preserve">To deliver high quality support and education for people with diabetes we require a highly skilled and supported workforce. </w:t>
      </w:r>
      <w:r w:rsidR="000A101A" w:rsidRPr="00627A4F">
        <w:rPr>
          <w:rFonts w:cs="Arial"/>
        </w:rPr>
        <w:t xml:space="preserve"> Diabetes education should be embedded at all stages of staff training for both specialist and generalist clinicians; undergraduate and postgraduate.</w:t>
      </w:r>
    </w:p>
    <w:p w14:paraId="02573CE3" w14:textId="77777777" w:rsidR="0008564A" w:rsidRPr="00627A4F" w:rsidRDefault="0008564A" w:rsidP="0008564A">
      <w:pPr>
        <w:rPr>
          <w:rFonts w:cs="Arial"/>
        </w:rPr>
      </w:pPr>
    </w:p>
    <w:p w14:paraId="2E6A0514" w14:textId="515B3695" w:rsidR="0008564A" w:rsidRPr="00627A4F" w:rsidRDefault="0008564A" w:rsidP="0008564A">
      <w:pPr>
        <w:rPr>
          <w:rFonts w:cs="Arial"/>
        </w:rPr>
      </w:pPr>
      <w:r w:rsidRPr="00627A4F">
        <w:rPr>
          <w:rFonts w:cs="Arial"/>
        </w:rPr>
        <w:t xml:space="preserve">We recognise the wide range of professionals who deliver diabetes education and want to ensure that they are </w:t>
      </w:r>
      <w:r w:rsidR="000A101A" w:rsidRPr="00627A4F">
        <w:rPr>
          <w:rFonts w:cs="Arial"/>
        </w:rPr>
        <w:t>enabled to support</w:t>
      </w:r>
      <w:r w:rsidR="007B739F" w:rsidRPr="00627A4F">
        <w:rPr>
          <w:rFonts w:cs="Arial"/>
        </w:rPr>
        <w:t xml:space="preserve"> people with diabetes </w:t>
      </w:r>
      <w:r w:rsidRPr="00627A4F">
        <w:rPr>
          <w:rFonts w:cs="Arial"/>
        </w:rPr>
        <w:t>to self-manage their condition.</w:t>
      </w:r>
      <w:r w:rsidR="000A101A" w:rsidRPr="00627A4F">
        <w:rPr>
          <w:rFonts w:cs="Arial"/>
        </w:rPr>
        <w:t xml:space="preserve"> </w:t>
      </w:r>
      <w:r w:rsidRPr="00627A4F">
        <w:rPr>
          <w:rFonts w:cs="Arial"/>
        </w:rPr>
        <w:t xml:space="preserve">Healthcare professionals should be supported to use the delivery of the processes of care for diabetes as opportunities to embed education and self-management. </w:t>
      </w:r>
    </w:p>
    <w:p w14:paraId="345196D9" w14:textId="77777777" w:rsidR="0008564A" w:rsidRPr="00627A4F" w:rsidRDefault="0008564A" w:rsidP="0008564A">
      <w:pPr>
        <w:rPr>
          <w:rFonts w:cs="Arial"/>
        </w:rPr>
      </w:pPr>
    </w:p>
    <w:p w14:paraId="3914E0B8" w14:textId="172F2C26" w:rsidR="0008564A" w:rsidRPr="00627A4F" w:rsidRDefault="00867AB0" w:rsidP="4C00B1B0">
      <w:pPr>
        <w:rPr>
          <w:rFonts w:cs="Arial"/>
        </w:rPr>
      </w:pPr>
      <w:r w:rsidRPr="00627A4F">
        <w:rPr>
          <w:rFonts w:cs="Arial"/>
        </w:rPr>
        <w:t>The next stage in the development of this work</w:t>
      </w:r>
      <w:r w:rsidR="0008564A" w:rsidRPr="00627A4F">
        <w:rPr>
          <w:rFonts w:cs="Arial"/>
        </w:rPr>
        <w:t xml:space="preserve"> w</w:t>
      </w:r>
      <w:r w:rsidRPr="00627A4F">
        <w:rPr>
          <w:rFonts w:cs="Arial"/>
        </w:rPr>
        <w:t>ould be to</w:t>
      </w:r>
      <w:r w:rsidR="0008564A" w:rsidRPr="00627A4F">
        <w:rPr>
          <w:rFonts w:cs="Arial"/>
        </w:rPr>
        <w:t xml:space="preserve"> work with NHS Education Scotland (NES) to standardise and promote the use of medical education principles and develop links with TURAS, as well as discussing with our </w:t>
      </w:r>
      <w:r w:rsidR="0008564A" w:rsidRPr="00627A4F">
        <w:rPr>
          <w:rFonts w:cs="Arial"/>
        </w:rPr>
        <w:lastRenderedPageBreak/>
        <w:t xml:space="preserve">undergraduate education partners how we can better embed diabetes education within </w:t>
      </w:r>
      <w:r w:rsidR="0370183B" w:rsidRPr="00627A4F">
        <w:rPr>
          <w:rFonts w:cs="Arial"/>
        </w:rPr>
        <w:t xml:space="preserve">healthcare </w:t>
      </w:r>
      <w:r w:rsidR="0008564A" w:rsidRPr="00627A4F">
        <w:rPr>
          <w:rFonts w:cs="Arial"/>
        </w:rPr>
        <w:t xml:space="preserve">students’ training. </w:t>
      </w:r>
    </w:p>
    <w:p w14:paraId="486E3C14" w14:textId="6AC17257" w:rsidR="00B44843" w:rsidRPr="00627A4F" w:rsidRDefault="00B44843" w:rsidP="0008564A">
      <w:pPr>
        <w:rPr>
          <w:rFonts w:cs="Arial"/>
        </w:rPr>
      </w:pPr>
    </w:p>
    <w:p w14:paraId="1A4C6A72" w14:textId="6BCE6B61" w:rsidR="00B44843" w:rsidRPr="00627A4F" w:rsidRDefault="008577D6" w:rsidP="4C00B1B0">
      <w:pPr>
        <w:rPr>
          <w:rFonts w:cs="Arial"/>
        </w:rPr>
      </w:pPr>
      <w:r w:rsidRPr="00627A4F">
        <w:rPr>
          <w:rFonts w:cs="Arial"/>
        </w:rPr>
        <w:t>NES have produced a Type 2 Diabetes education resource for generalists, which would be of particular benefit to General Practice Nurses and others who provide generalist community care.</w:t>
      </w:r>
    </w:p>
    <w:p w14:paraId="4852EC85" w14:textId="6D56B251" w:rsidR="0031628F" w:rsidRPr="00627A4F" w:rsidRDefault="0031628F" w:rsidP="00235B95">
      <w:pPr>
        <w:rPr>
          <w:rFonts w:cs="Arial"/>
          <w:u w:val="single"/>
        </w:rPr>
      </w:pPr>
    </w:p>
    <w:p w14:paraId="3203BD5F" w14:textId="77777777" w:rsidR="00554FF7" w:rsidRPr="00627A4F" w:rsidRDefault="00554FF7" w:rsidP="00235B95">
      <w:pPr>
        <w:rPr>
          <w:rFonts w:cs="Arial"/>
          <w:b/>
          <w:bCs/>
        </w:rPr>
      </w:pPr>
    </w:p>
    <w:p w14:paraId="07B3042A" w14:textId="57DCB0F8" w:rsidR="00235B95" w:rsidRPr="00627A4F" w:rsidRDefault="000A101A" w:rsidP="00235B95">
      <w:pPr>
        <w:rPr>
          <w:rFonts w:cs="Arial"/>
          <w:b/>
          <w:bCs/>
        </w:rPr>
      </w:pPr>
      <w:r w:rsidRPr="00627A4F">
        <w:rPr>
          <w:rFonts w:cs="Arial"/>
          <w:b/>
          <w:bCs/>
        </w:rPr>
        <w:t>Local implementation of the recommendations</w:t>
      </w:r>
    </w:p>
    <w:p w14:paraId="2A12BA96" w14:textId="77777777" w:rsidR="0008564A" w:rsidRPr="00627A4F" w:rsidRDefault="0008564A" w:rsidP="00235B95">
      <w:pPr>
        <w:rPr>
          <w:rFonts w:cs="Arial"/>
          <w:b/>
          <w:bCs/>
        </w:rPr>
      </w:pPr>
    </w:p>
    <w:p w14:paraId="1AAF47C6" w14:textId="55730510" w:rsidR="007F7BD4" w:rsidRPr="00627A4F" w:rsidRDefault="007F7BD4" w:rsidP="007F7BD4">
      <w:pPr>
        <w:rPr>
          <w:rFonts w:cs="Arial"/>
        </w:rPr>
      </w:pPr>
      <w:r w:rsidRPr="00627A4F">
        <w:rPr>
          <w:rFonts w:cs="Arial"/>
        </w:rPr>
        <w:t xml:space="preserve">We will promote the recording of education uptake </w:t>
      </w:r>
      <w:r w:rsidR="00B46C94" w:rsidRPr="00627A4F">
        <w:rPr>
          <w:rFonts w:cs="Arial"/>
        </w:rPr>
        <w:t>through</w:t>
      </w:r>
      <w:r w:rsidRPr="00627A4F">
        <w:rPr>
          <w:rFonts w:cs="Arial"/>
        </w:rPr>
        <w:t xml:space="preserve"> SCI Diabetes to ensure </w:t>
      </w:r>
      <w:r w:rsidR="00E12C9F" w:rsidRPr="00627A4F">
        <w:rPr>
          <w:rFonts w:cs="Arial"/>
        </w:rPr>
        <w:t>we</w:t>
      </w:r>
      <w:r w:rsidRPr="00627A4F">
        <w:rPr>
          <w:rFonts w:cs="Arial"/>
        </w:rPr>
        <w:t xml:space="preserve"> </w:t>
      </w:r>
      <w:r w:rsidR="00182488" w:rsidRPr="00627A4F">
        <w:rPr>
          <w:rFonts w:cs="Arial"/>
        </w:rPr>
        <w:t xml:space="preserve">can accurately </w:t>
      </w:r>
      <w:r w:rsidRPr="00627A4F">
        <w:rPr>
          <w:rFonts w:cs="Arial"/>
        </w:rPr>
        <w:t>measure the progress of the pathway’s implementation and allow Boards to benchmark their success.</w:t>
      </w:r>
      <w:r w:rsidR="00E12C9F" w:rsidRPr="00627A4F">
        <w:rPr>
          <w:rFonts w:cs="Arial"/>
        </w:rPr>
        <w:t xml:space="preserve"> We aim to </w:t>
      </w:r>
      <w:r w:rsidR="00EE7A1D" w:rsidRPr="00627A4F">
        <w:rPr>
          <w:rFonts w:cs="Arial"/>
        </w:rPr>
        <w:t>review</w:t>
      </w:r>
      <w:r w:rsidR="0014219F" w:rsidRPr="00627A4F">
        <w:rPr>
          <w:rFonts w:cs="Arial"/>
        </w:rPr>
        <w:t xml:space="preserve"> and incorporate</w:t>
      </w:r>
      <w:r w:rsidR="00C72E49" w:rsidRPr="00627A4F">
        <w:rPr>
          <w:rFonts w:cs="Arial"/>
        </w:rPr>
        <w:t xml:space="preserve"> patient related outcome measurements. </w:t>
      </w:r>
    </w:p>
    <w:p w14:paraId="516135B8" w14:textId="77777777" w:rsidR="007F7BD4" w:rsidRPr="00627A4F" w:rsidRDefault="007F7BD4" w:rsidP="007F7BD4">
      <w:pPr>
        <w:rPr>
          <w:rFonts w:cs="Arial"/>
        </w:rPr>
      </w:pPr>
    </w:p>
    <w:p w14:paraId="1956B5ED" w14:textId="03B8CBB0" w:rsidR="007F7BD4" w:rsidRPr="00627A4F" w:rsidRDefault="007F7BD4" w:rsidP="007F7BD4">
      <w:pPr>
        <w:rPr>
          <w:rFonts w:cs="Arial"/>
        </w:rPr>
      </w:pPr>
      <w:r w:rsidRPr="00627A4F">
        <w:rPr>
          <w:rFonts w:cs="Arial"/>
        </w:rPr>
        <w:t xml:space="preserve">We propose using the established MS Teams channel and SLWG membership to form a peer-network of clinicians from across Scotland who will be able to support implementation of the pathway across Board areas through sharing good practice </w:t>
      </w:r>
      <w:r w:rsidR="00FE38E4" w:rsidRPr="00627A4F">
        <w:rPr>
          <w:rFonts w:cs="Arial"/>
        </w:rPr>
        <w:t>whilst</w:t>
      </w:r>
      <w:r w:rsidR="0038071B" w:rsidRPr="00627A4F">
        <w:rPr>
          <w:rFonts w:cs="Arial"/>
        </w:rPr>
        <w:t xml:space="preserve"> remain</w:t>
      </w:r>
      <w:r w:rsidR="00FE38E4" w:rsidRPr="00627A4F">
        <w:rPr>
          <w:rFonts w:cs="Arial"/>
        </w:rPr>
        <w:t>ing</w:t>
      </w:r>
      <w:r w:rsidR="0038071B" w:rsidRPr="00627A4F">
        <w:rPr>
          <w:rFonts w:cs="Arial"/>
        </w:rPr>
        <w:t xml:space="preserve"> solution</w:t>
      </w:r>
      <w:r w:rsidR="000F760B" w:rsidRPr="00627A4F">
        <w:rPr>
          <w:rFonts w:cs="Arial"/>
        </w:rPr>
        <w:t>-</w:t>
      </w:r>
      <w:r w:rsidR="0038071B" w:rsidRPr="00627A4F">
        <w:rPr>
          <w:rFonts w:cs="Arial"/>
        </w:rPr>
        <w:t>focused to deal with</w:t>
      </w:r>
      <w:r w:rsidR="00997123" w:rsidRPr="00627A4F">
        <w:rPr>
          <w:rFonts w:cs="Arial"/>
        </w:rPr>
        <w:t xml:space="preserve"> challenges</w:t>
      </w:r>
      <w:r w:rsidRPr="00627A4F">
        <w:rPr>
          <w:rFonts w:cs="Arial"/>
        </w:rPr>
        <w:t>.</w:t>
      </w:r>
    </w:p>
    <w:p w14:paraId="6F177098" w14:textId="714778D8" w:rsidR="006B3A63" w:rsidRPr="00627A4F" w:rsidRDefault="006B3A63" w:rsidP="007F7BD4">
      <w:pPr>
        <w:rPr>
          <w:rFonts w:cs="Arial"/>
        </w:rPr>
      </w:pPr>
    </w:p>
    <w:p w14:paraId="46A23C3A" w14:textId="6B3F5753" w:rsidR="000F760B" w:rsidRPr="00627A4F" w:rsidRDefault="000F760B" w:rsidP="4C00B1B0">
      <w:pPr>
        <w:rPr>
          <w:rFonts w:cs="Arial"/>
        </w:rPr>
      </w:pPr>
      <w:r w:rsidRPr="00627A4F">
        <w:rPr>
          <w:rFonts w:cs="Arial"/>
        </w:rPr>
        <w:t xml:space="preserve">Moving forward, we would expect all Boards to be delivering the recommended range of educational resources to everyone living with diabetes, as highlighted in the pathway. All healthcare professionals who regularly interact with those living with diabetes should be aware of and </w:t>
      </w:r>
      <w:r w:rsidR="4A309587" w:rsidRPr="00627A4F">
        <w:rPr>
          <w:rFonts w:cs="Arial"/>
        </w:rPr>
        <w:t xml:space="preserve">be </w:t>
      </w:r>
      <w:r w:rsidRPr="00627A4F">
        <w:rPr>
          <w:rFonts w:cs="Arial"/>
        </w:rPr>
        <w:t>able to highlight these resources to them.</w:t>
      </w:r>
    </w:p>
    <w:p w14:paraId="1226E569" w14:textId="77777777" w:rsidR="000620C0" w:rsidRDefault="000620C0" w:rsidP="00DF7373">
      <w:pPr>
        <w:rPr>
          <w:rFonts w:cs="Arial"/>
          <w:b/>
          <w:bCs/>
        </w:rPr>
      </w:pPr>
    </w:p>
    <w:p w14:paraId="203B4377" w14:textId="269DE354" w:rsidR="00570D61" w:rsidRPr="00627A4F" w:rsidRDefault="00570D61" w:rsidP="00DF7373">
      <w:pPr>
        <w:rPr>
          <w:rFonts w:cs="Arial"/>
          <w:b/>
          <w:bCs/>
        </w:rPr>
      </w:pPr>
      <w:r w:rsidRPr="00627A4F">
        <w:rPr>
          <w:rFonts w:cs="Arial"/>
          <w:b/>
          <w:bCs/>
        </w:rPr>
        <w:t>Future Plans</w:t>
      </w:r>
    </w:p>
    <w:p w14:paraId="559DCCA8" w14:textId="21C13741" w:rsidR="00A30D48" w:rsidRPr="00627A4F" w:rsidRDefault="00A30D48" w:rsidP="00DF7373">
      <w:pPr>
        <w:rPr>
          <w:rFonts w:cs="Arial"/>
        </w:rPr>
      </w:pPr>
    </w:p>
    <w:p w14:paraId="0C717383" w14:textId="07BD7584" w:rsidR="00A30D48" w:rsidRPr="00627A4F" w:rsidRDefault="00625B55" w:rsidP="4C00B1B0">
      <w:pPr>
        <w:rPr>
          <w:rFonts w:cs="Arial"/>
        </w:rPr>
      </w:pPr>
      <w:r w:rsidRPr="00627A4F">
        <w:rPr>
          <w:rFonts w:cs="Arial"/>
        </w:rPr>
        <w:t>W</w:t>
      </w:r>
      <w:r w:rsidR="00CF761A" w:rsidRPr="00627A4F">
        <w:rPr>
          <w:rFonts w:cs="Arial"/>
        </w:rPr>
        <w:t xml:space="preserve">e will collaborate with partners </w:t>
      </w:r>
      <w:r w:rsidR="00061F3C" w:rsidRPr="00627A4F">
        <w:rPr>
          <w:rFonts w:cs="Arial"/>
        </w:rPr>
        <w:t>at</w:t>
      </w:r>
      <w:r w:rsidR="00CF761A" w:rsidRPr="00627A4F">
        <w:rPr>
          <w:rFonts w:cs="Arial"/>
        </w:rPr>
        <w:t xml:space="preserve"> the Centre for Sustainable </w:t>
      </w:r>
      <w:r w:rsidR="00C72288" w:rsidRPr="00627A4F">
        <w:rPr>
          <w:rFonts w:cs="Arial"/>
        </w:rPr>
        <w:t>D</w:t>
      </w:r>
      <w:r w:rsidR="00CF761A" w:rsidRPr="00627A4F">
        <w:rPr>
          <w:rFonts w:cs="Arial"/>
        </w:rPr>
        <w:t>elivery</w:t>
      </w:r>
      <w:r w:rsidRPr="00627A4F">
        <w:rPr>
          <w:rFonts w:cs="Arial"/>
        </w:rPr>
        <w:t xml:space="preserve"> to </w:t>
      </w:r>
      <w:r w:rsidR="00C72288" w:rsidRPr="00627A4F">
        <w:rPr>
          <w:rFonts w:cs="Arial"/>
        </w:rPr>
        <w:t>incorporate and embed educational opportunities as core to the innovation pathways.</w:t>
      </w:r>
      <w:r w:rsidR="002F7786" w:rsidRPr="00627A4F">
        <w:rPr>
          <w:rFonts w:cs="Arial"/>
        </w:rPr>
        <w:t xml:space="preserve"> </w:t>
      </w:r>
      <w:r w:rsidR="00CB06FD" w:rsidRPr="00627A4F">
        <w:rPr>
          <w:rFonts w:cs="Arial"/>
        </w:rPr>
        <w:t xml:space="preserve">We will continue to work closely with team delivering the current Remission and Prevention projects, as well as </w:t>
      </w:r>
      <w:r w:rsidR="00DB0E0D" w:rsidRPr="00627A4F">
        <w:rPr>
          <w:rFonts w:cs="Arial"/>
        </w:rPr>
        <w:t>future initiatives</w:t>
      </w:r>
      <w:r w:rsidR="001E6C6E" w:rsidRPr="00627A4F">
        <w:rPr>
          <w:rFonts w:cs="Arial"/>
        </w:rPr>
        <w:t xml:space="preserve"> to support our Once for Scotland approach. </w:t>
      </w:r>
      <w:r w:rsidR="00304E5A" w:rsidRPr="00627A4F">
        <w:rPr>
          <w:rFonts w:cs="Arial"/>
        </w:rPr>
        <w:t xml:space="preserve">We continue to work </w:t>
      </w:r>
      <w:r w:rsidR="00346FB9" w:rsidRPr="00627A4F">
        <w:rPr>
          <w:rFonts w:cs="Arial"/>
        </w:rPr>
        <w:t xml:space="preserve">alongside people with diabetes and our third sector colleagues </w:t>
      </w:r>
      <w:r w:rsidR="00421E2C" w:rsidRPr="00627A4F">
        <w:rPr>
          <w:rFonts w:cs="Arial"/>
        </w:rPr>
        <w:t>at</w:t>
      </w:r>
      <w:r w:rsidR="00346FB9" w:rsidRPr="00627A4F">
        <w:rPr>
          <w:rFonts w:cs="Arial"/>
        </w:rPr>
        <w:t xml:space="preserve"> Diabetes Scotland to </w:t>
      </w:r>
      <w:r w:rsidR="00D934A8" w:rsidRPr="00627A4F">
        <w:rPr>
          <w:rFonts w:cs="Arial"/>
        </w:rPr>
        <w:t xml:space="preserve">support </w:t>
      </w:r>
      <w:r w:rsidR="00755AB9" w:rsidRPr="00627A4F">
        <w:rPr>
          <w:rFonts w:cs="Arial"/>
        </w:rPr>
        <w:t xml:space="preserve">lived experience input </w:t>
      </w:r>
      <w:r w:rsidR="00D934A8" w:rsidRPr="00627A4F">
        <w:rPr>
          <w:rFonts w:cs="Arial"/>
        </w:rPr>
        <w:t>to be</w:t>
      </w:r>
      <w:r w:rsidR="00755AB9" w:rsidRPr="00627A4F">
        <w:rPr>
          <w:rFonts w:cs="Arial"/>
        </w:rPr>
        <w:t xml:space="preserve"> embedded in the pathway</w:t>
      </w:r>
      <w:r w:rsidR="00AA019D" w:rsidRPr="00627A4F">
        <w:rPr>
          <w:rFonts w:cs="Arial"/>
        </w:rPr>
        <w:t xml:space="preserve">. </w:t>
      </w:r>
    </w:p>
    <w:p w14:paraId="13DECD48" w14:textId="6575EF83" w:rsidR="00C72288" w:rsidRPr="00627A4F" w:rsidRDefault="00C72288" w:rsidP="00DF7373">
      <w:pPr>
        <w:rPr>
          <w:rFonts w:cs="Arial"/>
        </w:rPr>
      </w:pPr>
    </w:p>
    <w:p w14:paraId="787262CE" w14:textId="110E6FAA" w:rsidR="00C72288" w:rsidRPr="00627A4F" w:rsidRDefault="00672654" w:rsidP="00DF7373">
      <w:pPr>
        <w:rPr>
          <w:rFonts w:cs="Arial"/>
        </w:rPr>
      </w:pPr>
      <w:r w:rsidRPr="00627A4F">
        <w:rPr>
          <w:rFonts w:cs="Arial"/>
        </w:rPr>
        <w:t xml:space="preserve">Throughout this process we </w:t>
      </w:r>
      <w:r w:rsidR="006B3D2C" w:rsidRPr="00627A4F">
        <w:rPr>
          <w:rFonts w:cs="Arial"/>
        </w:rPr>
        <w:t>have</w:t>
      </w:r>
      <w:r w:rsidR="005D0950" w:rsidRPr="00627A4F">
        <w:rPr>
          <w:rFonts w:cs="Arial"/>
        </w:rPr>
        <w:t xml:space="preserve"> collaborated </w:t>
      </w:r>
      <w:r w:rsidR="007154F3" w:rsidRPr="00627A4F">
        <w:rPr>
          <w:rFonts w:cs="Arial"/>
        </w:rPr>
        <w:t xml:space="preserve">closely with colleagues delivering the </w:t>
      </w:r>
      <w:r w:rsidR="00DF520B" w:rsidRPr="00627A4F">
        <w:rPr>
          <w:rFonts w:cs="Arial"/>
        </w:rPr>
        <w:t>Type 2 Prevention</w:t>
      </w:r>
      <w:r w:rsidR="00576E86" w:rsidRPr="00627A4F">
        <w:rPr>
          <w:rFonts w:cs="Arial"/>
        </w:rPr>
        <w:t xml:space="preserve"> Framework to ensure alignment with this pathway.</w:t>
      </w:r>
      <w:r w:rsidR="006B3D2C" w:rsidRPr="00627A4F">
        <w:rPr>
          <w:rFonts w:cs="Arial"/>
        </w:rPr>
        <w:t xml:space="preserve"> </w:t>
      </w:r>
      <w:r w:rsidR="000F35AD" w:rsidRPr="00627A4F">
        <w:rPr>
          <w:rFonts w:cs="Arial"/>
        </w:rPr>
        <w:t>The role of our n</w:t>
      </w:r>
      <w:r w:rsidR="006B3D2C" w:rsidRPr="00627A4F">
        <w:rPr>
          <w:rFonts w:cs="Arial"/>
        </w:rPr>
        <w:t xml:space="preserve">ational advisors </w:t>
      </w:r>
      <w:r w:rsidR="00BC5F36" w:rsidRPr="00627A4F">
        <w:rPr>
          <w:rFonts w:cs="Arial"/>
        </w:rPr>
        <w:t>has</w:t>
      </w:r>
      <w:r w:rsidR="006B3D2C" w:rsidRPr="00627A4F">
        <w:rPr>
          <w:rFonts w:cs="Arial"/>
        </w:rPr>
        <w:t xml:space="preserve"> been </w:t>
      </w:r>
      <w:r w:rsidR="00AB03B1" w:rsidRPr="00627A4F">
        <w:rPr>
          <w:rFonts w:cs="Arial"/>
        </w:rPr>
        <w:t>key to this working group</w:t>
      </w:r>
      <w:r w:rsidR="0017610D" w:rsidRPr="00627A4F">
        <w:rPr>
          <w:rFonts w:cs="Arial"/>
        </w:rPr>
        <w:t xml:space="preserve"> and the work and support is </w:t>
      </w:r>
      <w:r w:rsidR="00503DDB" w:rsidRPr="00627A4F">
        <w:rPr>
          <w:rFonts w:cs="Arial"/>
        </w:rPr>
        <w:t xml:space="preserve">still </w:t>
      </w:r>
      <w:r w:rsidR="0017610D" w:rsidRPr="00627A4F">
        <w:rPr>
          <w:rFonts w:cs="Arial"/>
        </w:rPr>
        <w:t>on going.</w:t>
      </w:r>
      <w:r w:rsidR="00A64BEE" w:rsidRPr="00627A4F">
        <w:rPr>
          <w:rFonts w:cs="Arial"/>
        </w:rPr>
        <w:t xml:space="preserve"> Future procurement of digital pathways and online education </w:t>
      </w:r>
      <w:r w:rsidR="005C32D9" w:rsidRPr="00627A4F">
        <w:rPr>
          <w:rFonts w:cs="Arial"/>
        </w:rPr>
        <w:t xml:space="preserve">from prevention </w:t>
      </w:r>
      <w:r w:rsidR="00426101" w:rsidRPr="00627A4F">
        <w:rPr>
          <w:rFonts w:cs="Arial"/>
        </w:rPr>
        <w:t xml:space="preserve">through to early-detection and management is </w:t>
      </w:r>
      <w:r w:rsidR="00692E72" w:rsidRPr="00627A4F">
        <w:rPr>
          <w:rFonts w:cs="Arial"/>
        </w:rPr>
        <w:t xml:space="preserve">paramount. </w:t>
      </w:r>
      <w:r w:rsidR="00B66B68" w:rsidRPr="00627A4F">
        <w:rPr>
          <w:rFonts w:cs="Arial"/>
        </w:rPr>
        <w:t>Likewise,</w:t>
      </w:r>
      <w:r w:rsidR="00692E72" w:rsidRPr="00627A4F">
        <w:rPr>
          <w:rFonts w:cs="Arial"/>
        </w:rPr>
        <w:t xml:space="preserve"> we need to seek </w:t>
      </w:r>
      <w:r w:rsidR="002D28BF" w:rsidRPr="00627A4F">
        <w:rPr>
          <w:rFonts w:cs="Arial"/>
        </w:rPr>
        <w:t>outcomes from future delivery</w:t>
      </w:r>
      <w:r w:rsidR="007B1645" w:rsidRPr="00627A4F">
        <w:rPr>
          <w:rFonts w:cs="Arial"/>
        </w:rPr>
        <w:t xml:space="preserve"> pathways</w:t>
      </w:r>
      <w:r w:rsidR="00BF2078" w:rsidRPr="00627A4F">
        <w:rPr>
          <w:rFonts w:cs="Arial"/>
        </w:rPr>
        <w:t>, review research</w:t>
      </w:r>
      <w:r w:rsidR="002D28BF" w:rsidRPr="00627A4F">
        <w:rPr>
          <w:rFonts w:cs="Arial"/>
        </w:rPr>
        <w:t xml:space="preserve"> and </w:t>
      </w:r>
      <w:r w:rsidR="00B66B68" w:rsidRPr="00627A4F">
        <w:rPr>
          <w:rFonts w:cs="Arial"/>
        </w:rPr>
        <w:t>construct and embed</w:t>
      </w:r>
      <w:r w:rsidR="00BF2078" w:rsidRPr="00627A4F">
        <w:rPr>
          <w:rFonts w:cs="Arial"/>
        </w:rPr>
        <w:t xml:space="preserve"> future</w:t>
      </w:r>
      <w:r w:rsidR="00B66B68" w:rsidRPr="00627A4F">
        <w:rPr>
          <w:rFonts w:cs="Arial"/>
        </w:rPr>
        <w:t xml:space="preserve"> </w:t>
      </w:r>
      <w:r w:rsidR="002D28BF" w:rsidRPr="00627A4F">
        <w:rPr>
          <w:rFonts w:cs="Arial"/>
        </w:rPr>
        <w:t>research</w:t>
      </w:r>
      <w:r w:rsidR="00BF2078" w:rsidRPr="00627A4F">
        <w:rPr>
          <w:rFonts w:cs="Arial"/>
        </w:rPr>
        <w:t xml:space="preserve"> opportunities. </w:t>
      </w:r>
    </w:p>
    <w:p w14:paraId="6B375135" w14:textId="7270FC77" w:rsidR="00DF7373" w:rsidRPr="00627A4F" w:rsidRDefault="00DF7373" w:rsidP="007F7BD4">
      <w:pPr>
        <w:rPr>
          <w:rFonts w:cs="Arial"/>
        </w:rPr>
      </w:pPr>
    </w:p>
    <w:p w14:paraId="6DC63B3A" w14:textId="68DB005A" w:rsidR="00653ED2" w:rsidRPr="00627A4F" w:rsidRDefault="00653ED2" w:rsidP="007F7BD4">
      <w:pPr>
        <w:rPr>
          <w:rFonts w:cs="Arial"/>
        </w:rPr>
      </w:pPr>
    </w:p>
    <w:p w14:paraId="0ADB117B" w14:textId="65DDE934" w:rsidR="008A61C7" w:rsidRPr="00627A4F" w:rsidRDefault="008A61C7" w:rsidP="008A61C7">
      <w:pPr>
        <w:rPr>
          <w:rFonts w:cs="Arial"/>
        </w:rPr>
      </w:pPr>
      <w:r w:rsidRPr="00627A4F">
        <w:rPr>
          <w:rFonts w:cs="Arial"/>
        </w:rPr>
        <w:t>Whilst there are specific educational resources for Type 2 Diabetes,</w:t>
      </w:r>
      <w:r w:rsidR="008577D6" w:rsidRPr="00627A4F">
        <w:rPr>
          <w:rFonts w:cs="Arial"/>
        </w:rPr>
        <w:t xml:space="preserve"> </w:t>
      </w:r>
      <w:r w:rsidRPr="00627A4F">
        <w:rPr>
          <w:rFonts w:cs="Arial"/>
        </w:rPr>
        <w:t xml:space="preserve">we should also consider adopting self-management programmes and education that works across disciplines e.g. weight management, cardiovascular risk prevention to identify common values and needs for our citizens in partnership with our third sector, social &amp; health care professionals. </w:t>
      </w:r>
    </w:p>
    <w:p w14:paraId="113A5B13" w14:textId="77777777" w:rsidR="008A61C7" w:rsidRPr="00627A4F" w:rsidRDefault="008A61C7" w:rsidP="008A61C7">
      <w:pPr>
        <w:rPr>
          <w:rFonts w:cs="Arial"/>
        </w:rPr>
      </w:pPr>
    </w:p>
    <w:p w14:paraId="06C4B502" w14:textId="77777777" w:rsidR="008A61C7" w:rsidRPr="00627A4F" w:rsidRDefault="008A61C7" w:rsidP="008A61C7">
      <w:pPr>
        <w:rPr>
          <w:rFonts w:cs="Arial"/>
        </w:rPr>
      </w:pPr>
      <w:r w:rsidRPr="00627A4F">
        <w:rPr>
          <w:rFonts w:cs="Arial"/>
        </w:rPr>
        <w:lastRenderedPageBreak/>
        <w:t>Moving forward, we would recommend that any future workstreams continue with this solution-focused, collaborative method, which has allowed input from clinical colleagues, Scottish Government and third sector/lived experience input.</w:t>
      </w:r>
    </w:p>
    <w:p w14:paraId="4360BDAE" w14:textId="77777777" w:rsidR="008A61C7" w:rsidRPr="00627A4F" w:rsidRDefault="008A61C7" w:rsidP="008A61C7">
      <w:pPr>
        <w:rPr>
          <w:rFonts w:cs="Arial"/>
        </w:rPr>
      </w:pPr>
    </w:p>
    <w:p w14:paraId="71599FA3" w14:textId="442CBD09" w:rsidR="008A61C7" w:rsidRPr="00627A4F" w:rsidRDefault="008A61C7" w:rsidP="008A61C7">
      <w:pPr>
        <w:rPr>
          <w:rFonts w:cs="Arial"/>
        </w:rPr>
      </w:pPr>
      <w:r w:rsidRPr="00627A4F">
        <w:rPr>
          <w:rFonts w:cs="Arial"/>
        </w:rPr>
        <w:t xml:space="preserve">Building a cross-discipline network has been a dynamic way to develop care pathways and include colleagues who may not have been able to contribute previously. The next step in this process is to broaden participation and purposefully seek input from lesser heard demographics. </w:t>
      </w:r>
    </w:p>
    <w:p w14:paraId="035CDB70" w14:textId="7F27442D" w:rsidR="008A61C7" w:rsidRPr="00627A4F" w:rsidRDefault="008A61C7" w:rsidP="008A61C7">
      <w:pPr>
        <w:rPr>
          <w:rFonts w:cs="Arial"/>
        </w:rPr>
      </w:pPr>
    </w:p>
    <w:p w14:paraId="16D1A896" w14:textId="77777777" w:rsidR="008A61C7" w:rsidRPr="00627A4F" w:rsidRDefault="008A61C7" w:rsidP="008A61C7">
      <w:pPr>
        <w:rPr>
          <w:rFonts w:cs="Arial"/>
        </w:rPr>
      </w:pPr>
      <w:r w:rsidRPr="00627A4F">
        <w:rPr>
          <w:rFonts w:cs="Arial"/>
        </w:rPr>
        <w:t>This work was only possible with input and support from those who contributed to the SLWG we are very grateful for your time. This highlighted the commitment shown to optimise and deliver the best outcomes developing a true ‘Once for Scotland’ approach.</w:t>
      </w:r>
    </w:p>
    <w:p w14:paraId="206F7480" w14:textId="77777777" w:rsidR="008A61C7" w:rsidRPr="00627A4F" w:rsidRDefault="008A61C7" w:rsidP="008A61C7">
      <w:pPr>
        <w:rPr>
          <w:rFonts w:cs="Arial"/>
        </w:rPr>
      </w:pPr>
    </w:p>
    <w:p w14:paraId="618E695D" w14:textId="2F6CFD76" w:rsidR="00401314" w:rsidRPr="00627A4F" w:rsidRDefault="00401314" w:rsidP="007F7BD4">
      <w:pPr>
        <w:rPr>
          <w:rFonts w:cs="Arial"/>
        </w:rPr>
      </w:pPr>
    </w:p>
    <w:p w14:paraId="55C1B3B4" w14:textId="19D50332" w:rsidR="00792FD6" w:rsidRPr="00627A4F" w:rsidRDefault="00792FD6" w:rsidP="00235B95">
      <w:pPr>
        <w:rPr>
          <w:rFonts w:cs="Arial"/>
        </w:rPr>
      </w:pPr>
    </w:p>
    <w:p w14:paraId="227F5C3E" w14:textId="77777777" w:rsidR="004D4226" w:rsidRPr="00627A4F" w:rsidRDefault="004D4226" w:rsidP="00235B95">
      <w:pPr>
        <w:rPr>
          <w:rFonts w:cs="Arial"/>
          <w:b/>
          <w:bCs/>
        </w:rPr>
      </w:pPr>
    </w:p>
    <w:p w14:paraId="1F2F0D2C" w14:textId="241A5D70" w:rsidR="00235B95" w:rsidRPr="00627A4F" w:rsidRDefault="00C8507F" w:rsidP="00235B95">
      <w:pPr>
        <w:rPr>
          <w:rFonts w:cs="Arial"/>
          <w:b/>
          <w:bCs/>
        </w:rPr>
      </w:pPr>
      <w:r w:rsidRPr="00627A4F">
        <w:rPr>
          <w:rFonts w:cs="Arial"/>
          <w:b/>
          <w:bCs/>
        </w:rPr>
        <w:t>Annex A- Diabetes Education Resources</w:t>
      </w:r>
    </w:p>
    <w:p w14:paraId="14421F99" w14:textId="1754F3E4" w:rsidR="006A197E" w:rsidRPr="00627A4F" w:rsidRDefault="000F5AE6" w:rsidP="00235B95">
      <w:pPr>
        <w:rPr>
          <w:rFonts w:cs="Arial"/>
        </w:rPr>
      </w:pPr>
      <w:r w:rsidRPr="00627A4F">
        <w:rPr>
          <w:rFonts w:eastAsiaTheme="majorEastAsia" w:cs="Arial"/>
          <w:noProof/>
          <w:color w:val="2F5496" w:themeColor="accent1" w:themeShade="BF"/>
          <w:sz w:val="32"/>
          <w:szCs w:val="32"/>
        </w:rPr>
        <w:drawing>
          <wp:anchor distT="0" distB="0" distL="114300" distR="114300" simplePos="0" relativeHeight="251668480" behindDoc="1" locked="0" layoutInCell="1" allowOverlap="1" wp14:anchorId="063E699C" wp14:editId="6CCF7B8C">
            <wp:simplePos x="0" y="0"/>
            <wp:positionH relativeFrom="character">
              <wp:posOffset>2355850</wp:posOffset>
            </wp:positionH>
            <wp:positionV relativeFrom="paragraph">
              <wp:posOffset>67310</wp:posOffset>
            </wp:positionV>
            <wp:extent cx="3338830" cy="1000760"/>
            <wp:effectExtent l="0" t="0" r="0" b="8890"/>
            <wp:wrapSquare wrapText="bothSides"/>
            <wp:docPr id="612709011"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cstate="print">
                      <a:extLst>
                        <a:ext uri="{28A0092B-C50C-407E-A947-70E740481C1C}">
                          <a14:useLocalDpi xmlns:a14="http://schemas.microsoft.com/office/drawing/2010/main" val="0"/>
                        </a:ext>
                      </a:extLst>
                    </a:blip>
                    <a:srcRect l="3703" r="3703"/>
                    <a:stretch>
                      <a:fillRect/>
                    </a:stretch>
                  </pic:blipFill>
                  <pic:spPr>
                    <a:xfrm>
                      <a:off x="0" y="0"/>
                      <a:ext cx="3338830" cy="1000760"/>
                    </a:xfrm>
                    <a:prstGeom prst="rect">
                      <a:avLst/>
                    </a:prstGeom>
                  </pic:spPr>
                </pic:pic>
              </a:graphicData>
            </a:graphic>
            <wp14:sizeRelH relativeFrom="page">
              <wp14:pctWidth>0</wp14:pctWidth>
            </wp14:sizeRelH>
            <wp14:sizeRelV relativeFrom="page">
              <wp14:pctHeight>0</wp14:pctHeight>
            </wp14:sizeRelV>
          </wp:anchor>
        </w:drawing>
      </w:r>
    </w:p>
    <w:p w14:paraId="43D1CD76" w14:textId="184E851A" w:rsidR="00A26BC9" w:rsidRPr="00375DAF" w:rsidRDefault="00A26BC9" w:rsidP="00A26BC9">
      <w:pPr>
        <w:pStyle w:val="Heading1"/>
        <w:numPr>
          <w:ilvl w:val="0"/>
          <w:numId w:val="0"/>
        </w:numPr>
        <w:rPr>
          <w:rFonts w:eastAsiaTheme="minorHAnsi" w:cs="Arial"/>
          <w:b/>
          <w:bCs/>
          <w:kern w:val="0"/>
        </w:rPr>
      </w:pPr>
      <w:r w:rsidRPr="00375DAF">
        <w:rPr>
          <w:rFonts w:eastAsiaTheme="minorHAnsi" w:cs="Arial"/>
          <w:b/>
          <w:bCs/>
          <w:kern w:val="0"/>
        </w:rPr>
        <w:t xml:space="preserve">Type 2 Digital Diabetes Education Resources </w:t>
      </w:r>
    </w:p>
    <w:p w14:paraId="1E8AF8E5" w14:textId="77777777" w:rsidR="006A197E" w:rsidRPr="00627A4F" w:rsidRDefault="006A197E" w:rsidP="00235B95">
      <w:pPr>
        <w:rPr>
          <w:rFonts w:cs="Arial"/>
        </w:rPr>
      </w:pPr>
    </w:p>
    <w:p w14:paraId="2118DFE2" w14:textId="5251B70B" w:rsidR="00C8507F" w:rsidRPr="00627A4F" w:rsidRDefault="00C8507F" w:rsidP="00235B95">
      <w:pPr>
        <w:rPr>
          <w:rFonts w:cs="Arial"/>
        </w:rPr>
      </w:pPr>
    </w:p>
    <w:tbl>
      <w:tblPr>
        <w:tblStyle w:val="TableGrid"/>
        <w:tblW w:w="0" w:type="auto"/>
        <w:tblLayout w:type="fixed"/>
        <w:tblLook w:val="04A0" w:firstRow="1" w:lastRow="0" w:firstColumn="1" w:lastColumn="0" w:noHBand="0" w:noVBand="1"/>
      </w:tblPr>
      <w:tblGrid>
        <w:gridCol w:w="2305"/>
        <w:gridCol w:w="2935"/>
        <w:gridCol w:w="3686"/>
      </w:tblGrid>
      <w:tr w:rsidR="002E45E8" w:rsidRPr="00627A4F" w14:paraId="48B01D36" w14:textId="77777777" w:rsidTr="002E45E8">
        <w:tc>
          <w:tcPr>
            <w:tcW w:w="2305" w:type="dxa"/>
          </w:tcPr>
          <w:p w14:paraId="1785BEC9" w14:textId="77777777" w:rsidR="002E45E8" w:rsidRPr="00627A4F" w:rsidRDefault="002E45E8" w:rsidP="00273114">
            <w:pPr>
              <w:jc w:val="center"/>
              <w:rPr>
                <w:rFonts w:cs="Arial"/>
                <w:b/>
              </w:rPr>
            </w:pPr>
            <w:r w:rsidRPr="00627A4F">
              <w:rPr>
                <w:rFonts w:cs="Arial"/>
                <w:b/>
              </w:rPr>
              <w:t>Resource</w:t>
            </w:r>
          </w:p>
        </w:tc>
        <w:tc>
          <w:tcPr>
            <w:tcW w:w="2935" w:type="dxa"/>
          </w:tcPr>
          <w:p w14:paraId="00F4DFC4" w14:textId="59EB96EF" w:rsidR="002E45E8" w:rsidRPr="00627A4F" w:rsidRDefault="002E45E8" w:rsidP="00273114">
            <w:pPr>
              <w:jc w:val="center"/>
              <w:rPr>
                <w:rFonts w:cs="Arial"/>
                <w:b/>
              </w:rPr>
            </w:pPr>
            <w:r w:rsidRPr="00627A4F">
              <w:rPr>
                <w:rFonts w:cs="Arial"/>
                <w:b/>
              </w:rPr>
              <w:t>Summary</w:t>
            </w:r>
          </w:p>
        </w:tc>
        <w:tc>
          <w:tcPr>
            <w:tcW w:w="3686" w:type="dxa"/>
          </w:tcPr>
          <w:p w14:paraId="24576AFC" w14:textId="77777777" w:rsidR="002E45E8" w:rsidRPr="00627A4F" w:rsidRDefault="002E45E8" w:rsidP="00273114">
            <w:pPr>
              <w:jc w:val="center"/>
              <w:rPr>
                <w:rFonts w:cs="Arial"/>
                <w:b/>
              </w:rPr>
            </w:pPr>
            <w:r w:rsidRPr="00627A4F">
              <w:rPr>
                <w:rFonts w:cs="Arial"/>
                <w:b/>
              </w:rPr>
              <w:t>Link</w:t>
            </w:r>
          </w:p>
        </w:tc>
      </w:tr>
      <w:tr w:rsidR="002E45E8" w:rsidRPr="00627A4F" w14:paraId="442A2385" w14:textId="77777777" w:rsidTr="002E45E8">
        <w:tc>
          <w:tcPr>
            <w:tcW w:w="2305" w:type="dxa"/>
          </w:tcPr>
          <w:p w14:paraId="275D8E64" w14:textId="77C7C760" w:rsidR="002E45E8" w:rsidRPr="00627A4F" w:rsidRDefault="002E45E8" w:rsidP="00273114">
            <w:pPr>
              <w:rPr>
                <w:rFonts w:cs="Arial"/>
              </w:rPr>
            </w:pPr>
            <w:r w:rsidRPr="00627A4F">
              <w:rPr>
                <w:rFonts w:cs="Arial"/>
              </w:rPr>
              <w:t>Learning Zone Diabetes Scotland</w:t>
            </w:r>
          </w:p>
        </w:tc>
        <w:tc>
          <w:tcPr>
            <w:tcW w:w="2935" w:type="dxa"/>
          </w:tcPr>
          <w:p w14:paraId="4B2C49C6" w14:textId="0A43D165" w:rsidR="002E45E8" w:rsidRPr="00627A4F" w:rsidRDefault="002E45E8" w:rsidP="00273114">
            <w:pPr>
              <w:rPr>
                <w:rFonts w:cs="Arial"/>
              </w:rPr>
            </w:pPr>
            <w:r w:rsidRPr="00627A4F">
              <w:rPr>
                <w:rFonts w:cs="Arial"/>
              </w:rPr>
              <w:t xml:space="preserve">Variety of online resources and interactive tools (10 languages) </w:t>
            </w:r>
          </w:p>
        </w:tc>
        <w:tc>
          <w:tcPr>
            <w:tcW w:w="3686" w:type="dxa"/>
          </w:tcPr>
          <w:p w14:paraId="7A665DD1" w14:textId="77777777" w:rsidR="002E45E8" w:rsidRPr="00627A4F" w:rsidRDefault="002E45E8" w:rsidP="00273114">
            <w:pPr>
              <w:rPr>
                <w:rFonts w:cs="Arial"/>
              </w:rPr>
            </w:pPr>
            <w:hyperlink r:id="rId12" w:history="1">
              <w:r w:rsidRPr="00627A4F">
                <w:rPr>
                  <w:rStyle w:val="Hyperlink"/>
                  <w:rFonts w:cs="Arial"/>
                </w:rPr>
                <w:t>Learning Zone - Discover more about your diabetes. | Learning Zone</w:t>
              </w:r>
            </w:hyperlink>
          </w:p>
        </w:tc>
      </w:tr>
      <w:tr w:rsidR="00832984" w:rsidRPr="00627A4F" w14:paraId="46937B89" w14:textId="77777777" w:rsidTr="002E45E8">
        <w:tc>
          <w:tcPr>
            <w:tcW w:w="2305" w:type="dxa"/>
          </w:tcPr>
          <w:p w14:paraId="125B6A69" w14:textId="2ECA322D" w:rsidR="00832984" w:rsidRPr="00627A4F" w:rsidRDefault="00832984" w:rsidP="00832984">
            <w:pPr>
              <w:rPr>
                <w:rFonts w:cs="Arial"/>
              </w:rPr>
            </w:pPr>
            <w:r w:rsidRPr="00627A4F">
              <w:rPr>
                <w:rFonts w:cs="Arial"/>
              </w:rPr>
              <w:t xml:space="preserve">NHS Inform </w:t>
            </w:r>
          </w:p>
        </w:tc>
        <w:tc>
          <w:tcPr>
            <w:tcW w:w="2935" w:type="dxa"/>
          </w:tcPr>
          <w:p w14:paraId="2DE9452C" w14:textId="2C28A253" w:rsidR="00832984" w:rsidRPr="00627A4F" w:rsidRDefault="00832984" w:rsidP="00832984">
            <w:pPr>
              <w:rPr>
                <w:rFonts w:cs="Arial"/>
              </w:rPr>
            </w:pPr>
            <w:r w:rsidRPr="00627A4F">
              <w:rPr>
                <w:rFonts w:cs="Arial"/>
              </w:rPr>
              <w:t>Healthcare  information and signposting to contacts</w:t>
            </w:r>
          </w:p>
        </w:tc>
        <w:tc>
          <w:tcPr>
            <w:tcW w:w="3686" w:type="dxa"/>
          </w:tcPr>
          <w:p w14:paraId="1B7A86D6" w14:textId="1830C84C" w:rsidR="00832984" w:rsidRPr="00627A4F" w:rsidRDefault="003F2739" w:rsidP="00832984">
            <w:pPr>
              <w:rPr>
                <w:rFonts w:cs="Arial"/>
              </w:rPr>
            </w:pPr>
            <w:hyperlink r:id="rId13" w:history="1">
              <w:r w:rsidRPr="00627A4F">
                <w:rPr>
                  <w:rStyle w:val="Hyperlink"/>
                  <w:rFonts w:cs="Arial"/>
                </w:rPr>
                <w:t>Type 2 diabetes - Illnesses &amp; conditions | NHS inform</w:t>
              </w:r>
            </w:hyperlink>
          </w:p>
        </w:tc>
      </w:tr>
      <w:tr w:rsidR="00832984" w:rsidRPr="00627A4F" w14:paraId="61439A10" w14:textId="77777777" w:rsidTr="002E45E8">
        <w:trPr>
          <w:trHeight w:val="788"/>
        </w:trPr>
        <w:tc>
          <w:tcPr>
            <w:tcW w:w="2305" w:type="dxa"/>
          </w:tcPr>
          <w:p w14:paraId="22F70EAA" w14:textId="77777777" w:rsidR="00832984" w:rsidRPr="00627A4F" w:rsidRDefault="00832984" w:rsidP="00832984">
            <w:pPr>
              <w:rPr>
                <w:rFonts w:cs="Arial"/>
              </w:rPr>
            </w:pPr>
            <w:r w:rsidRPr="00627A4F">
              <w:rPr>
                <w:rFonts w:cs="Arial"/>
              </w:rPr>
              <w:t>MyDiabetesMyWay</w:t>
            </w:r>
          </w:p>
          <w:p w14:paraId="7AFA45B4" w14:textId="77777777" w:rsidR="00832984" w:rsidRPr="00627A4F" w:rsidRDefault="00832984" w:rsidP="00832984">
            <w:pPr>
              <w:rPr>
                <w:rFonts w:cs="Arial"/>
              </w:rPr>
            </w:pPr>
          </w:p>
        </w:tc>
        <w:tc>
          <w:tcPr>
            <w:tcW w:w="2935" w:type="dxa"/>
          </w:tcPr>
          <w:p w14:paraId="6E510233" w14:textId="39E19D1F" w:rsidR="00832984" w:rsidRPr="00627A4F" w:rsidRDefault="00A01E14" w:rsidP="00832984">
            <w:pPr>
              <w:rPr>
                <w:rFonts w:cs="Arial"/>
              </w:rPr>
            </w:pPr>
            <w:r w:rsidRPr="00627A4F">
              <w:rPr>
                <w:rFonts w:cs="Arial"/>
              </w:rPr>
              <w:t>P</w:t>
            </w:r>
            <w:r w:rsidR="00832984" w:rsidRPr="00627A4F">
              <w:rPr>
                <w:rFonts w:cs="Arial"/>
              </w:rPr>
              <w:t>rovides educational resources</w:t>
            </w:r>
            <w:r w:rsidRPr="00627A4F">
              <w:rPr>
                <w:rFonts w:cs="Arial"/>
              </w:rPr>
              <w:t xml:space="preserve">; knowledge and </w:t>
            </w:r>
            <w:r w:rsidR="00ED6DF7" w:rsidRPr="00627A4F">
              <w:rPr>
                <w:rFonts w:cs="Arial"/>
              </w:rPr>
              <w:t xml:space="preserve">e-learning modules. </w:t>
            </w:r>
            <w:r w:rsidR="003F2739" w:rsidRPr="00627A4F">
              <w:rPr>
                <w:rFonts w:cs="Arial"/>
              </w:rPr>
              <w:t>a</w:t>
            </w:r>
            <w:r w:rsidR="00832984" w:rsidRPr="00627A4F">
              <w:rPr>
                <w:rFonts w:cs="Arial"/>
              </w:rPr>
              <w:t>ccess to health records. (10 languages)</w:t>
            </w:r>
          </w:p>
        </w:tc>
        <w:tc>
          <w:tcPr>
            <w:tcW w:w="3686" w:type="dxa"/>
          </w:tcPr>
          <w:p w14:paraId="68E4A268" w14:textId="77777777" w:rsidR="00832984" w:rsidRPr="00627A4F" w:rsidRDefault="00832984" w:rsidP="00832984">
            <w:pPr>
              <w:rPr>
                <w:rFonts w:cs="Arial"/>
              </w:rPr>
            </w:pPr>
            <w:hyperlink r:id="rId14" w:history="1">
              <w:r w:rsidRPr="00627A4F">
                <w:rPr>
                  <w:rStyle w:val="Hyperlink"/>
                  <w:rFonts w:cs="Arial"/>
                </w:rPr>
                <w:t>Homepage | Information Site (scot.nhs.uk)</w:t>
              </w:r>
            </w:hyperlink>
          </w:p>
          <w:p w14:paraId="2637639F" w14:textId="77777777" w:rsidR="00832984" w:rsidRPr="00627A4F" w:rsidRDefault="00832984" w:rsidP="00832984">
            <w:pPr>
              <w:rPr>
                <w:rFonts w:cs="Arial"/>
              </w:rPr>
            </w:pPr>
          </w:p>
          <w:p w14:paraId="35F59D8F" w14:textId="77777777" w:rsidR="00832984" w:rsidRPr="00627A4F" w:rsidRDefault="00832984" w:rsidP="00832984">
            <w:pPr>
              <w:rPr>
                <w:rFonts w:cs="Arial"/>
              </w:rPr>
            </w:pPr>
          </w:p>
          <w:p w14:paraId="2AAA45C7" w14:textId="77777777" w:rsidR="00832984" w:rsidRPr="00627A4F" w:rsidRDefault="00832984" w:rsidP="00832984">
            <w:pPr>
              <w:rPr>
                <w:rFonts w:cs="Arial"/>
              </w:rPr>
            </w:pPr>
          </w:p>
        </w:tc>
      </w:tr>
      <w:tr w:rsidR="00832984" w:rsidRPr="00627A4F" w14:paraId="0CD4E68E" w14:textId="77777777" w:rsidTr="002E45E8">
        <w:tc>
          <w:tcPr>
            <w:tcW w:w="2305" w:type="dxa"/>
          </w:tcPr>
          <w:p w14:paraId="644A91BD" w14:textId="36B362EA" w:rsidR="00832984" w:rsidRPr="00627A4F" w:rsidRDefault="00832984" w:rsidP="00832984">
            <w:pPr>
              <w:rPr>
                <w:rFonts w:cs="Arial"/>
              </w:rPr>
            </w:pPr>
            <w:r w:rsidRPr="00627A4F">
              <w:rPr>
                <w:rFonts w:cs="Arial"/>
              </w:rPr>
              <w:t>My DESMOND App</w:t>
            </w:r>
          </w:p>
        </w:tc>
        <w:tc>
          <w:tcPr>
            <w:tcW w:w="2935" w:type="dxa"/>
          </w:tcPr>
          <w:p w14:paraId="1BC5DE72" w14:textId="2294961C" w:rsidR="00832984" w:rsidRPr="00627A4F" w:rsidRDefault="00832984" w:rsidP="00832984">
            <w:pPr>
              <w:rPr>
                <w:rFonts w:cs="Arial"/>
              </w:rPr>
            </w:pPr>
            <w:r w:rsidRPr="00627A4F">
              <w:rPr>
                <w:rFonts w:cs="Arial"/>
              </w:rPr>
              <w:t>Self-management tools and resources</w:t>
            </w:r>
          </w:p>
        </w:tc>
        <w:tc>
          <w:tcPr>
            <w:tcW w:w="3686" w:type="dxa"/>
          </w:tcPr>
          <w:p w14:paraId="6A671F28" w14:textId="17B76AC4" w:rsidR="00832984" w:rsidRPr="00627A4F" w:rsidRDefault="00832984" w:rsidP="00832984">
            <w:pPr>
              <w:rPr>
                <w:rFonts w:cs="Arial"/>
              </w:rPr>
            </w:pPr>
            <w:hyperlink r:id="rId15" w:history="1">
              <w:r w:rsidRPr="00627A4F">
                <w:rPr>
                  <w:rStyle w:val="Hyperlink"/>
                  <w:rFonts w:cs="Arial"/>
                </w:rPr>
                <w:t>MyDesmond | Prevent or Manage Type 2 Diabetes</w:t>
              </w:r>
            </w:hyperlink>
          </w:p>
          <w:p w14:paraId="1123287C" w14:textId="77777777" w:rsidR="00832984" w:rsidRPr="00627A4F" w:rsidRDefault="00832984" w:rsidP="00832984">
            <w:pPr>
              <w:rPr>
                <w:rFonts w:cs="Arial"/>
              </w:rPr>
            </w:pPr>
          </w:p>
        </w:tc>
      </w:tr>
      <w:tr w:rsidR="00832984" w:rsidRPr="00627A4F" w14:paraId="456A60E0" w14:textId="77777777" w:rsidTr="00C068CC">
        <w:tc>
          <w:tcPr>
            <w:tcW w:w="2305" w:type="dxa"/>
          </w:tcPr>
          <w:p w14:paraId="479433DF" w14:textId="77777777" w:rsidR="00832984" w:rsidRPr="006C2771" w:rsidRDefault="00832984" w:rsidP="00832984">
            <w:pPr>
              <w:rPr>
                <w:rFonts w:cs="Arial"/>
                <w:lang w:val="de-DE"/>
              </w:rPr>
            </w:pPr>
            <w:r w:rsidRPr="006C2771">
              <w:rPr>
                <w:rFonts w:cs="Arial"/>
                <w:lang w:val="de-DE"/>
              </w:rPr>
              <w:t xml:space="preserve">X-PERT Diabetes Digital Programme </w:t>
            </w:r>
          </w:p>
        </w:tc>
        <w:tc>
          <w:tcPr>
            <w:tcW w:w="2935" w:type="dxa"/>
          </w:tcPr>
          <w:p w14:paraId="1B96BB85" w14:textId="77777777" w:rsidR="00832984" w:rsidRPr="00627A4F" w:rsidRDefault="00832984" w:rsidP="00832984">
            <w:pPr>
              <w:rPr>
                <w:rFonts w:cs="Arial"/>
              </w:rPr>
            </w:pPr>
            <w:r w:rsidRPr="00627A4F">
              <w:rPr>
                <w:rFonts w:cs="Arial"/>
              </w:rPr>
              <w:t>Videos clips and interactive tools. Library of resources; recipes, weight management and well-being. (15 languages)</w:t>
            </w:r>
          </w:p>
        </w:tc>
        <w:tc>
          <w:tcPr>
            <w:tcW w:w="3686" w:type="dxa"/>
          </w:tcPr>
          <w:p w14:paraId="00A49810" w14:textId="77777777" w:rsidR="00832984" w:rsidRPr="00627A4F" w:rsidRDefault="00832984" w:rsidP="00832984">
            <w:pPr>
              <w:rPr>
                <w:rFonts w:cs="Arial"/>
              </w:rPr>
            </w:pPr>
            <w:hyperlink r:id="rId16" w:history="1">
              <w:r w:rsidRPr="00627A4F">
                <w:rPr>
                  <w:rStyle w:val="Hyperlink"/>
                  <w:rFonts w:cs="Arial"/>
                </w:rPr>
                <w:t>X-PERT Health Diabetes Education and Weight Loss Programmes (xperthealth.org.uk)</w:t>
              </w:r>
            </w:hyperlink>
          </w:p>
        </w:tc>
      </w:tr>
      <w:tr w:rsidR="00BE2746" w:rsidRPr="00627A4F" w14:paraId="4B502939" w14:textId="77777777" w:rsidTr="00C068CC">
        <w:tc>
          <w:tcPr>
            <w:tcW w:w="2305" w:type="dxa"/>
          </w:tcPr>
          <w:p w14:paraId="2F872757" w14:textId="139C0959" w:rsidR="00BE2746" w:rsidRPr="00627A4F" w:rsidRDefault="00BE2746" w:rsidP="00832984">
            <w:pPr>
              <w:rPr>
                <w:rFonts w:cs="Arial"/>
              </w:rPr>
            </w:pPr>
            <w:r w:rsidRPr="00627A4F">
              <w:rPr>
                <w:rFonts w:cs="Arial"/>
              </w:rPr>
              <w:t>OVIVA</w:t>
            </w:r>
          </w:p>
        </w:tc>
        <w:tc>
          <w:tcPr>
            <w:tcW w:w="2935" w:type="dxa"/>
          </w:tcPr>
          <w:p w14:paraId="47C133A1" w14:textId="77777777" w:rsidR="00BE2746" w:rsidRPr="00627A4F" w:rsidRDefault="00BE2746" w:rsidP="00BE2746">
            <w:pPr>
              <w:rPr>
                <w:rFonts w:cs="Arial"/>
              </w:rPr>
            </w:pPr>
            <w:r w:rsidRPr="00627A4F">
              <w:rPr>
                <w:rFonts w:cs="Arial"/>
              </w:rPr>
              <w:t>App based digital service for weight management with 1 to 1 coaching for behaviour change.</w:t>
            </w:r>
          </w:p>
          <w:p w14:paraId="6EFD0DEB" w14:textId="77777777" w:rsidR="00BE2746" w:rsidRPr="00627A4F" w:rsidRDefault="00BE2746" w:rsidP="00832984">
            <w:pPr>
              <w:rPr>
                <w:rFonts w:cs="Arial"/>
              </w:rPr>
            </w:pPr>
          </w:p>
        </w:tc>
        <w:tc>
          <w:tcPr>
            <w:tcW w:w="3686" w:type="dxa"/>
          </w:tcPr>
          <w:p w14:paraId="7D0BDDFD" w14:textId="0778F379" w:rsidR="00BE2746" w:rsidRPr="00627A4F" w:rsidRDefault="00BE2746" w:rsidP="00832984">
            <w:pPr>
              <w:rPr>
                <w:rFonts w:cs="Arial"/>
              </w:rPr>
            </w:pPr>
            <w:hyperlink r:id="rId17" w:history="1">
              <w:r w:rsidRPr="00627A4F">
                <w:rPr>
                  <w:rStyle w:val="Hyperlink"/>
                  <w:rFonts w:cs="Arial"/>
                </w:rPr>
                <w:t>Type 2 diabetes management | Oviva UK</w:t>
              </w:r>
            </w:hyperlink>
          </w:p>
        </w:tc>
      </w:tr>
    </w:tbl>
    <w:p w14:paraId="23E807F3" w14:textId="22AE051C" w:rsidR="00C8507F" w:rsidRPr="00627A4F" w:rsidRDefault="00A71B0B" w:rsidP="00235B95">
      <w:pPr>
        <w:rPr>
          <w:rFonts w:cs="Arial"/>
        </w:rPr>
      </w:pPr>
      <w:r w:rsidRPr="00627A4F" w:rsidDel="00FB371A">
        <w:rPr>
          <w:rFonts w:cs="Arial"/>
          <w:noProof/>
          <w:lang w:eastAsia="en-GB"/>
        </w:rPr>
        <w:lastRenderedPageBreak/>
        <w:t xml:space="preserve"> </w:t>
      </w:r>
    </w:p>
    <w:p w14:paraId="54642203" w14:textId="77777777" w:rsidR="009A5326" w:rsidRPr="00627A4F" w:rsidRDefault="009A5326" w:rsidP="00235B95">
      <w:pPr>
        <w:rPr>
          <w:rFonts w:cs="Arial"/>
        </w:rPr>
      </w:pPr>
    </w:p>
    <w:p w14:paraId="74B57943" w14:textId="77777777" w:rsidR="009A5326" w:rsidRPr="00375DAF" w:rsidRDefault="009A5326" w:rsidP="00235B95">
      <w:pPr>
        <w:rPr>
          <w:rFonts w:cs="Arial"/>
          <w:b/>
          <w:bCs/>
        </w:rPr>
      </w:pPr>
    </w:p>
    <w:p w14:paraId="3BC9BDA6" w14:textId="39EACA7A" w:rsidR="00235B95" w:rsidRPr="00375DAF" w:rsidRDefault="0035123A" w:rsidP="00235B95">
      <w:pPr>
        <w:rPr>
          <w:rFonts w:eastAsiaTheme="minorHAnsi" w:cs="Arial"/>
          <w:b/>
          <w:bCs/>
        </w:rPr>
      </w:pPr>
      <w:r w:rsidRPr="00375DAF">
        <w:rPr>
          <w:rFonts w:eastAsiaTheme="minorHAnsi" w:cs="Arial"/>
          <w:b/>
          <w:bCs/>
        </w:rPr>
        <w:t xml:space="preserve">Type 2 Written Resources </w:t>
      </w:r>
    </w:p>
    <w:p w14:paraId="7F66898D" w14:textId="77777777" w:rsidR="001B4343" w:rsidRPr="00627A4F" w:rsidRDefault="001B4343" w:rsidP="00235B95">
      <w:pPr>
        <w:rPr>
          <w:rFonts w:eastAsiaTheme="minorHAnsi" w:cs="Arial"/>
          <w:u w:val="single"/>
        </w:rPr>
      </w:pPr>
    </w:p>
    <w:p w14:paraId="762ED5AA" w14:textId="7DC7BF3C" w:rsidR="00235B95" w:rsidRPr="00627A4F" w:rsidRDefault="00235B95" w:rsidP="00235B95">
      <w:pPr>
        <w:rPr>
          <w:rFonts w:cs="Arial"/>
        </w:rPr>
      </w:pPr>
    </w:p>
    <w:p w14:paraId="730050F6" w14:textId="6E2EEA6C" w:rsidR="00235B95" w:rsidRPr="00627A4F" w:rsidRDefault="00235B95" w:rsidP="00235B95">
      <w:pPr>
        <w:rPr>
          <w:rFonts w:cs="Arial"/>
        </w:rPr>
      </w:pPr>
    </w:p>
    <w:tbl>
      <w:tblPr>
        <w:tblStyle w:val="TableGrid"/>
        <w:tblW w:w="0" w:type="auto"/>
        <w:tblLook w:val="04A0" w:firstRow="1" w:lastRow="0" w:firstColumn="1" w:lastColumn="0" w:noHBand="0" w:noVBand="1"/>
      </w:tblPr>
      <w:tblGrid>
        <w:gridCol w:w="2314"/>
        <w:gridCol w:w="3210"/>
        <w:gridCol w:w="2976"/>
      </w:tblGrid>
      <w:tr w:rsidR="002927A9" w:rsidRPr="00627A4F" w14:paraId="0E0510AC" w14:textId="77777777" w:rsidTr="002927A9">
        <w:tc>
          <w:tcPr>
            <w:tcW w:w="2314" w:type="dxa"/>
          </w:tcPr>
          <w:p w14:paraId="756076B7" w14:textId="77777777" w:rsidR="002927A9" w:rsidRPr="00627A4F" w:rsidRDefault="002927A9" w:rsidP="00273114">
            <w:pPr>
              <w:jc w:val="center"/>
              <w:rPr>
                <w:rFonts w:cs="Arial"/>
                <w:b/>
              </w:rPr>
            </w:pPr>
            <w:r w:rsidRPr="00627A4F">
              <w:rPr>
                <w:rFonts w:cs="Arial"/>
                <w:b/>
              </w:rPr>
              <w:t>Resource</w:t>
            </w:r>
          </w:p>
        </w:tc>
        <w:tc>
          <w:tcPr>
            <w:tcW w:w="3210" w:type="dxa"/>
          </w:tcPr>
          <w:p w14:paraId="10B73BC6" w14:textId="2E535DCC" w:rsidR="002927A9" w:rsidRPr="00627A4F" w:rsidRDefault="007322E4" w:rsidP="00273114">
            <w:pPr>
              <w:jc w:val="center"/>
              <w:rPr>
                <w:rFonts w:cs="Arial"/>
                <w:b/>
              </w:rPr>
            </w:pPr>
            <w:r w:rsidRPr="00627A4F">
              <w:rPr>
                <w:rFonts w:cs="Arial"/>
                <w:b/>
              </w:rPr>
              <w:t>Summary</w:t>
            </w:r>
          </w:p>
        </w:tc>
        <w:tc>
          <w:tcPr>
            <w:tcW w:w="2976" w:type="dxa"/>
          </w:tcPr>
          <w:p w14:paraId="32B61309" w14:textId="77777777" w:rsidR="002927A9" w:rsidRPr="00627A4F" w:rsidRDefault="002927A9" w:rsidP="00273114">
            <w:pPr>
              <w:jc w:val="center"/>
              <w:rPr>
                <w:rFonts w:cs="Arial"/>
                <w:b/>
              </w:rPr>
            </w:pPr>
            <w:r w:rsidRPr="00627A4F">
              <w:rPr>
                <w:rFonts w:cs="Arial"/>
                <w:b/>
              </w:rPr>
              <w:t>Link</w:t>
            </w:r>
          </w:p>
        </w:tc>
      </w:tr>
      <w:tr w:rsidR="002927A9" w:rsidRPr="00627A4F" w14:paraId="3E3B2C9B" w14:textId="77777777" w:rsidTr="002927A9">
        <w:tc>
          <w:tcPr>
            <w:tcW w:w="2314" w:type="dxa"/>
          </w:tcPr>
          <w:p w14:paraId="735D4623" w14:textId="31B526BE" w:rsidR="002927A9" w:rsidRPr="00627A4F" w:rsidRDefault="002927A9" w:rsidP="00273114">
            <w:pPr>
              <w:rPr>
                <w:rFonts w:cs="Arial"/>
              </w:rPr>
            </w:pPr>
            <w:r w:rsidRPr="00627A4F">
              <w:rPr>
                <w:rFonts w:cs="Arial"/>
              </w:rPr>
              <w:t>Diabetes Scotland Toolkit</w:t>
            </w:r>
          </w:p>
        </w:tc>
        <w:tc>
          <w:tcPr>
            <w:tcW w:w="3210" w:type="dxa"/>
          </w:tcPr>
          <w:p w14:paraId="0396F4BD" w14:textId="77777777" w:rsidR="002927A9" w:rsidRPr="00627A4F" w:rsidRDefault="002927A9" w:rsidP="00273114">
            <w:pPr>
              <w:rPr>
                <w:rFonts w:cs="Arial"/>
              </w:rPr>
            </w:pPr>
            <w:r w:rsidRPr="00627A4F">
              <w:rPr>
                <w:rFonts w:cs="Arial"/>
              </w:rPr>
              <w:t>Handheld and digital Leaflets including and information precriptions/ posters on a range of topics</w:t>
            </w:r>
          </w:p>
          <w:p w14:paraId="5C589AA2" w14:textId="26A20350" w:rsidR="00853224" w:rsidRPr="00627A4F" w:rsidRDefault="00853224" w:rsidP="00273114">
            <w:pPr>
              <w:rPr>
                <w:rFonts w:cs="Arial"/>
              </w:rPr>
            </w:pPr>
            <w:r w:rsidRPr="00627A4F">
              <w:rPr>
                <w:rFonts w:cs="Arial"/>
              </w:rPr>
              <w:t>Range of leaflets and support books</w:t>
            </w:r>
          </w:p>
        </w:tc>
        <w:tc>
          <w:tcPr>
            <w:tcW w:w="2976" w:type="dxa"/>
          </w:tcPr>
          <w:p w14:paraId="4E58C2EF" w14:textId="77777777" w:rsidR="002927A9" w:rsidRPr="00627A4F" w:rsidRDefault="002927A9" w:rsidP="00273114">
            <w:pPr>
              <w:rPr>
                <w:rFonts w:cs="Arial"/>
                <w:highlight w:val="yellow"/>
              </w:rPr>
            </w:pPr>
            <w:hyperlink r:id="rId18" w:history="1">
              <w:r w:rsidRPr="00627A4F">
                <w:rPr>
                  <w:rStyle w:val="Hyperlink"/>
                  <w:rFonts w:cs="Arial"/>
                </w:rPr>
                <w:t>booklets &amp; leaflets - Diabetes UK Shop</w:t>
              </w:r>
            </w:hyperlink>
          </w:p>
        </w:tc>
      </w:tr>
      <w:tr w:rsidR="002927A9" w:rsidRPr="00627A4F" w14:paraId="6FA9963B" w14:textId="77777777" w:rsidTr="002927A9">
        <w:trPr>
          <w:trHeight w:val="788"/>
        </w:trPr>
        <w:tc>
          <w:tcPr>
            <w:tcW w:w="2314" w:type="dxa"/>
          </w:tcPr>
          <w:p w14:paraId="7F2B11B8" w14:textId="77777777" w:rsidR="002927A9" w:rsidRPr="00627A4F" w:rsidRDefault="002927A9" w:rsidP="00273114">
            <w:pPr>
              <w:rPr>
                <w:rFonts w:cs="Arial"/>
              </w:rPr>
            </w:pPr>
            <w:r w:rsidRPr="00627A4F">
              <w:rPr>
                <w:rFonts w:cs="Arial"/>
              </w:rPr>
              <w:t>MyDiabetesMyWay</w:t>
            </w:r>
          </w:p>
          <w:p w14:paraId="3253B0C3" w14:textId="77777777" w:rsidR="002927A9" w:rsidRPr="00627A4F" w:rsidRDefault="002927A9" w:rsidP="00273114">
            <w:pPr>
              <w:rPr>
                <w:rFonts w:cs="Arial"/>
              </w:rPr>
            </w:pPr>
          </w:p>
        </w:tc>
        <w:tc>
          <w:tcPr>
            <w:tcW w:w="3210" w:type="dxa"/>
          </w:tcPr>
          <w:p w14:paraId="4FB0F87D" w14:textId="1E07BD3F" w:rsidR="002927A9" w:rsidRPr="00627A4F" w:rsidRDefault="002927A9" w:rsidP="00273114">
            <w:pPr>
              <w:rPr>
                <w:rFonts w:cs="Arial"/>
              </w:rPr>
            </w:pPr>
            <w:r w:rsidRPr="00627A4F">
              <w:rPr>
                <w:rFonts w:cs="Arial"/>
              </w:rPr>
              <w:t xml:space="preserve">Range of Information available on website </w:t>
            </w:r>
          </w:p>
        </w:tc>
        <w:tc>
          <w:tcPr>
            <w:tcW w:w="2976" w:type="dxa"/>
          </w:tcPr>
          <w:p w14:paraId="6733DC5C" w14:textId="77777777" w:rsidR="002927A9" w:rsidRPr="00627A4F" w:rsidRDefault="002927A9" w:rsidP="00273114">
            <w:pPr>
              <w:rPr>
                <w:rFonts w:cs="Arial"/>
                <w:highlight w:val="yellow"/>
              </w:rPr>
            </w:pPr>
            <w:hyperlink r:id="rId19" w:history="1">
              <w:r w:rsidRPr="00627A4F">
                <w:rPr>
                  <w:rStyle w:val="Hyperlink"/>
                  <w:rFonts w:cs="Arial"/>
                </w:rPr>
                <w:t>Know More | Information Site (scot.nhs.uk)</w:t>
              </w:r>
            </w:hyperlink>
          </w:p>
          <w:p w14:paraId="4B999D6C" w14:textId="77777777" w:rsidR="002927A9" w:rsidRPr="00627A4F" w:rsidRDefault="002927A9" w:rsidP="00273114">
            <w:pPr>
              <w:rPr>
                <w:rFonts w:cs="Arial"/>
                <w:highlight w:val="yellow"/>
              </w:rPr>
            </w:pPr>
          </w:p>
          <w:p w14:paraId="5F391691" w14:textId="77777777" w:rsidR="002927A9" w:rsidRPr="00627A4F" w:rsidRDefault="002927A9" w:rsidP="00273114">
            <w:pPr>
              <w:rPr>
                <w:rFonts w:cs="Arial"/>
                <w:highlight w:val="yellow"/>
              </w:rPr>
            </w:pPr>
          </w:p>
          <w:p w14:paraId="2C23ACD1" w14:textId="77777777" w:rsidR="002927A9" w:rsidRPr="00627A4F" w:rsidRDefault="002927A9" w:rsidP="00273114">
            <w:pPr>
              <w:rPr>
                <w:rFonts w:cs="Arial"/>
                <w:highlight w:val="yellow"/>
              </w:rPr>
            </w:pPr>
          </w:p>
        </w:tc>
      </w:tr>
      <w:tr w:rsidR="002927A9" w:rsidRPr="00627A4F" w14:paraId="4648BE2D" w14:textId="77777777" w:rsidTr="002927A9">
        <w:tc>
          <w:tcPr>
            <w:tcW w:w="2314" w:type="dxa"/>
          </w:tcPr>
          <w:p w14:paraId="3C400490" w14:textId="77777777" w:rsidR="002927A9" w:rsidRPr="00627A4F" w:rsidRDefault="002927A9" w:rsidP="00273114">
            <w:pPr>
              <w:rPr>
                <w:rFonts w:cs="Arial"/>
              </w:rPr>
            </w:pPr>
            <w:r w:rsidRPr="00627A4F">
              <w:rPr>
                <w:rFonts w:cs="Arial"/>
              </w:rPr>
              <w:t>NDR UK (Nutrition and Diet Resources UK)</w:t>
            </w:r>
          </w:p>
        </w:tc>
        <w:tc>
          <w:tcPr>
            <w:tcW w:w="3210" w:type="dxa"/>
          </w:tcPr>
          <w:p w14:paraId="7EFBD064" w14:textId="77777777" w:rsidR="002927A9" w:rsidRPr="00627A4F" w:rsidRDefault="002927A9" w:rsidP="00273114">
            <w:pPr>
              <w:rPr>
                <w:rFonts w:cs="Arial"/>
              </w:rPr>
            </w:pPr>
            <w:r w:rsidRPr="00627A4F">
              <w:rPr>
                <w:rFonts w:cs="Arial"/>
              </w:rPr>
              <w:t>Dietary advice leaflets</w:t>
            </w:r>
          </w:p>
        </w:tc>
        <w:tc>
          <w:tcPr>
            <w:tcW w:w="2976" w:type="dxa"/>
          </w:tcPr>
          <w:p w14:paraId="6678E07B" w14:textId="15FD684F" w:rsidR="002927A9" w:rsidRPr="00627A4F" w:rsidRDefault="003F2739" w:rsidP="00273114">
            <w:pPr>
              <w:rPr>
                <w:rFonts w:cs="Arial"/>
              </w:rPr>
            </w:pPr>
            <w:hyperlink r:id="rId20" w:history="1">
              <w:r w:rsidRPr="00627A4F">
                <w:rPr>
                  <w:rStyle w:val="Hyperlink"/>
                  <w:rFonts w:cs="Arial"/>
                </w:rPr>
                <w:t>Type 2 Diabetes | Diabetes | Nutrition and Diet Resources (ndr-uk.org)</w:t>
              </w:r>
            </w:hyperlink>
          </w:p>
        </w:tc>
      </w:tr>
      <w:tr w:rsidR="002927A9" w:rsidRPr="00627A4F" w14:paraId="7374C843" w14:textId="77777777" w:rsidTr="002927A9">
        <w:tc>
          <w:tcPr>
            <w:tcW w:w="2314" w:type="dxa"/>
          </w:tcPr>
          <w:p w14:paraId="6FB4A8F9" w14:textId="244F196A" w:rsidR="002927A9" w:rsidRPr="00627A4F" w:rsidRDefault="002927A9" w:rsidP="00273114">
            <w:pPr>
              <w:rPr>
                <w:rFonts w:cs="Arial"/>
              </w:rPr>
            </w:pPr>
            <w:r w:rsidRPr="00627A4F">
              <w:rPr>
                <w:rFonts w:cs="Arial"/>
              </w:rPr>
              <w:t>BDA (British Dietetic Association) Factsheets</w:t>
            </w:r>
          </w:p>
        </w:tc>
        <w:tc>
          <w:tcPr>
            <w:tcW w:w="3210" w:type="dxa"/>
          </w:tcPr>
          <w:p w14:paraId="00C3567E" w14:textId="3E3C7F2E" w:rsidR="002927A9" w:rsidRPr="00627A4F" w:rsidRDefault="002927A9" w:rsidP="00273114">
            <w:pPr>
              <w:rPr>
                <w:rFonts w:cs="Arial"/>
              </w:rPr>
            </w:pPr>
            <w:r w:rsidRPr="00627A4F">
              <w:rPr>
                <w:rFonts w:cs="Arial"/>
              </w:rPr>
              <w:t>Food factsheets</w:t>
            </w:r>
          </w:p>
        </w:tc>
        <w:tc>
          <w:tcPr>
            <w:tcW w:w="2976" w:type="dxa"/>
          </w:tcPr>
          <w:p w14:paraId="1CCCAF7B" w14:textId="14D85B5E" w:rsidR="002927A9" w:rsidRPr="00627A4F" w:rsidRDefault="002927A9" w:rsidP="00273114">
            <w:pPr>
              <w:rPr>
                <w:rFonts w:cs="Arial"/>
              </w:rPr>
            </w:pPr>
            <w:hyperlink r:id="rId21" w:history="1">
              <w:r w:rsidRPr="00627A4F">
                <w:rPr>
                  <w:rStyle w:val="Hyperlink"/>
                  <w:rFonts w:cs="Arial"/>
                </w:rPr>
                <w:t>Diabetes - Type 2 | British Dietetic Association (BDA)</w:t>
              </w:r>
            </w:hyperlink>
          </w:p>
        </w:tc>
      </w:tr>
      <w:tr w:rsidR="002927A9" w:rsidRPr="00627A4F" w14:paraId="1093C0C2" w14:textId="77777777" w:rsidTr="002927A9">
        <w:tc>
          <w:tcPr>
            <w:tcW w:w="2314" w:type="dxa"/>
          </w:tcPr>
          <w:p w14:paraId="30034828" w14:textId="77777777" w:rsidR="002927A9" w:rsidRPr="00627A4F" w:rsidRDefault="002927A9" w:rsidP="00273114">
            <w:pPr>
              <w:rPr>
                <w:rFonts w:cs="Arial"/>
              </w:rPr>
            </w:pPr>
            <w:r w:rsidRPr="00627A4F">
              <w:rPr>
                <w:rFonts w:cs="Arial"/>
              </w:rPr>
              <w:t xml:space="preserve">NHS Inform </w:t>
            </w:r>
          </w:p>
        </w:tc>
        <w:tc>
          <w:tcPr>
            <w:tcW w:w="3210" w:type="dxa"/>
          </w:tcPr>
          <w:p w14:paraId="08F3F2D0" w14:textId="77777777" w:rsidR="002927A9" w:rsidRPr="00627A4F" w:rsidRDefault="002927A9" w:rsidP="00273114">
            <w:pPr>
              <w:rPr>
                <w:rFonts w:cs="Arial"/>
              </w:rPr>
            </w:pPr>
            <w:r w:rsidRPr="00627A4F">
              <w:rPr>
                <w:rFonts w:cs="Arial"/>
              </w:rPr>
              <w:t>Basic information and signposting</w:t>
            </w:r>
          </w:p>
        </w:tc>
        <w:tc>
          <w:tcPr>
            <w:tcW w:w="2976" w:type="dxa"/>
          </w:tcPr>
          <w:p w14:paraId="2BC71C41" w14:textId="77777777" w:rsidR="002927A9" w:rsidRPr="00627A4F" w:rsidRDefault="002927A9" w:rsidP="00273114">
            <w:pPr>
              <w:rPr>
                <w:rFonts w:cs="Arial"/>
              </w:rPr>
            </w:pPr>
            <w:hyperlink r:id="rId22" w:history="1">
              <w:r w:rsidRPr="00627A4F">
                <w:rPr>
                  <w:rFonts w:cs="Arial"/>
                  <w:color w:val="0000FF"/>
                  <w:u w:val="single"/>
                </w:rPr>
                <w:t>Scottish health information you can trust | NHS inform</w:t>
              </w:r>
            </w:hyperlink>
          </w:p>
        </w:tc>
      </w:tr>
      <w:tr w:rsidR="002927A9" w:rsidRPr="00627A4F" w14:paraId="5827AEC3" w14:textId="77777777" w:rsidTr="002927A9">
        <w:tc>
          <w:tcPr>
            <w:tcW w:w="2314" w:type="dxa"/>
          </w:tcPr>
          <w:p w14:paraId="0F568F79" w14:textId="77777777" w:rsidR="002927A9" w:rsidRPr="00627A4F" w:rsidRDefault="002927A9" w:rsidP="00273114">
            <w:pPr>
              <w:rPr>
                <w:rFonts w:cs="Arial"/>
              </w:rPr>
            </w:pPr>
            <w:r w:rsidRPr="00627A4F">
              <w:rPr>
                <w:rFonts w:cs="Arial"/>
              </w:rPr>
              <w:t>NHS Board Resources</w:t>
            </w:r>
          </w:p>
        </w:tc>
        <w:tc>
          <w:tcPr>
            <w:tcW w:w="3210" w:type="dxa"/>
          </w:tcPr>
          <w:p w14:paraId="06CAC2E4" w14:textId="77777777" w:rsidR="002927A9" w:rsidRPr="00627A4F" w:rsidRDefault="002927A9" w:rsidP="00273114">
            <w:pPr>
              <w:rPr>
                <w:rFonts w:cs="Arial"/>
              </w:rPr>
            </w:pPr>
            <w:r w:rsidRPr="00627A4F">
              <w:rPr>
                <w:rFonts w:cs="Arial"/>
              </w:rPr>
              <w:t>Many Boards have locally made leaflets available to patients</w:t>
            </w:r>
          </w:p>
        </w:tc>
        <w:tc>
          <w:tcPr>
            <w:tcW w:w="2976" w:type="dxa"/>
          </w:tcPr>
          <w:p w14:paraId="367C431E" w14:textId="77777777" w:rsidR="002927A9" w:rsidRPr="00627A4F" w:rsidRDefault="002927A9" w:rsidP="00273114">
            <w:pPr>
              <w:rPr>
                <w:rFonts w:cs="Arial"/>
              </w:rPr>
            </w:pPr>
          </w:p>
        </w:tc>
      </w:tr>
      <w:tr w:rsidR="00A3326E" w:rsidRPr="00627A4F" w14:paraId="43E6BC83" w14:textId="77777777" w:rsidTr="002927A9">
        <w:tc>
          <w:tcPr>
            <w:tcW w:w="2314" w:type="dxa"/>
          </w:tcPr>
          <w:p w14:paraId="3D714F75" w14:textId="64EC4BB3" w:rsidR="00A3326E" w:rsidRPr="00627A4F" w:rsidRDefault="00A3326E" w:rsidP="00273114">
            <w:pPr>
              <w:rPr>
                <w:rFonts w:cs="Arial"/>
              </w:rPr>
            </w:pPr>
            <w:r w:rsidRPr="00627A4F">
              <w:rPr>
                <w:rFonts w:cs="Arial"/>
              </w:rPr>
              <w:t>TREND</w:t>
            </w:r>
            <w:r w:rsidR="008C270D" w:rsidRPr="00627A4F">
              <w:rPr>
                <w:rFonts w:cs="Arial"/>
              </w:rPr>
              <w:t xml:space="preserve"> ™</w:t>
            </w:r>
            <w:r w:rsidR="00A75627" w:rsidRPr="00627A4F">
              <w:rPr>
                <w:rFonts w:cs="Arial"/>
              </w:rPr>
              <w:t xml:space="preserve"> Diabetes</w:t>
            </w:r>
            <w:r w:rsidRPr="00627A4F">
              <w:rPr>
                <w:rFonts w:cs="Arial"/>
              </w:rPr>
              <w:t xml:space="preserve"> leaflets </w:t>
            </w:r>
          </w:p>
        </w:tc>
        <w:tc>
          <w:tcPr>
            <w:tcW w:w="3210" w:type="dxa"/>
          </w:tcPr>
          <w:p w14:paraId="3F02102C" w14:textId="63B85318" w:rsidR="00A3326E" w:rsidRPr="00627A4F" w:rsidRDefault="00A75627" w:rsidP="00273114">
            <w:pPr>
              <w:rPr>
                <w:rFonts w:cs="Arial"/>
              </w:rPr>
            </w:pPr>
            <w:r w:rsidRPr="00627A4F">
              <w:rPr>
                <w:rFonts w:cs="Arial"/>
              </w:rPr>
              <w:t xml:space="preserve">Wide range of diabetes specific leaflets </w:t>
            </w:r>
          </w:p>
        </w:tc>
        <w:tc>
          <w:tcPr>
            <w:tcW w:w="2976" w:type="dxa"/>
          </w:tcPr>
          <w:p w14:paraId="4D334B90" w14:textId="4B8E6811" w:rsidR="00A3326E" w:rsidRPr="00627A4F" w:rsidRDefault="00F46162" w:rsidP="00273114">
            <w:pPr>
              <w:rPr>
                <w:rFonts w:cs="Arial"/>
              </w:rPr>
            </w:pPr>
            <w:hyperlink r:id="rId23" w:history="1">
              <w:r w:rsidRPr="00627A4F">
                <w:rPr>
                  <w:rFonts w:eastAsia="Times New Roman" w:cs="Arial"/>
                  <w:color w:val="0000FF"/>
                  <w:u w:val="single"/>
                </w:rPr>
                <w:t>Resources – Trend Diabetes</w:t>
              </w:r>
            </w:hyperlink>
          </w:p>
        </w:tc>
      </w:tr>
    </w:tbl>
    <w:p w14:paraId="18E41138" w14:textId="00755F0C" w:rsidR="00235B95" w:rsidRPr="00627A4F" w:rsidRDefault="00235B95" w:rsidP="00235B95">
      <w:pPr>
        <w:rPr>
          <w:rFonts w:cs="Arial"/>
        </w:rPr>
      </w:pPr>
    </w:p>
    <w:p w14:paraId="09A7562D" w14:textId="107C23A2" w:rsidR="00235B95" w:rsidRPr="00627A4F" w:rsidRDefault="00035744" w:rsidP="00235B95">
      <w:pPr>
        <w:rPr>
          <w:rFonts w:cs="Arial"/>
        </w:rPr>
      </w:pPr>
      <w:r w:rsidRPr="00627A4F">
        <w:rPr>
          <w:rFonts w:cs="Arial"/>
          <w:noProof/>
        </w:rPr>
        <w:drawing>
          <wp:anchor distT="0" distB="0" distL="114300" distR="114300" simplePos="0" relativeHeight="251672576" behindDoc="0" locked="0" layoutInCell="1" allowOverlap="1" wp14:anchorId="788727B6" wp14:editId="5C6BF580">
            <wp:simplePos x="0" y="0"/>
            <wp:positionH relativeFrom="column">
              <wp:posOffset>2857500</wp:posOffset>
            </wp:positionH>
            <wp:positionV relativeFrom="paragraph">
              <wp:posOffset>3810</wp:posOffset>
            </wp:positionV>
            <wp:extent cx="2848610" cy="1123950"/>
            <wp:effectExtent l="0" t="0" r="8890" b="0"/>
            <wp:wrapSquare wrapText="bothSides"/>
            <wp:docPr id="7" name="Pictur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2848610" cy="1123950"/>
                    </a:xfrm>
                    <a:prstGeom prst="rect">
                      <a:avLst/>
                    </a:prstGeom>
                  </pic:spPr>
                </pic:pic>
              </a:graphicData>
            </a:graphic>
          </wp:anchor>
        </w:drawing>
      </w:r>
    </w:p>
    <w:p w14:paraId="1C3C4AD4" w14:textId="7D35B560" w:rsidR="00235B95" w:rsidRPr="00375DAF" w:rsidRDefault="00035744" w:rsidP="0045511E">
      <w:pPr>
        <w:pStyle w:val="Heading1"/>
        <w:numPr>
          <w:ilvl w:val="0"/>
          <w:numId w:val="0"/>
        </w:numPr>
        <w:rPr>
          <w:rFonts w:eastAsiaTheme="minorHAnsi" w:cs="Arial"/>
          <w:b/>
          <w:bCs/>
          <w:kern w:val="0"/>
        </w:rPr>
      </w:pPr>
      <w:r w:rsidRPr="00375DAF">
        <w:rPr>
          <w:rFonts w:eastAsiaTheme="minorHAnsi" w:cs="Arial"/>
          <w:b/>
          <w:bCs/>
          <w:kern w:val="0"/>
        </w:rPr>
        <w:t xml:space="preserve">Type 2 Group Education Resources </w:t>
      </w:r>
    </w:p>
    <w:p w14:paraId="546986D8" w14:textId="46CAFC19" w:rsidR="00235B95" w:rsidRPr="00627A4F" w:rsidRDefault="00235B95" w:rsidP="00235B95">
      <w:pPr>
        <w:rPr>
          <w:rFonts w:cs="Arial"/>
        </w:rPr>
      </w:pPr>
    </w:p>
    <w:p w14:paraId="74361B07" w14:textId="5AB7D47A" w:rsidR="00351127" w:rsidRPr="00627A4F" w:rsidRDefault="00351127" w:rsidP="00351127">
      <w:pPr>
        <w:rPr>
          <w:rFonts w:cs="Arial"/>
        </w:rPr>
      </w:pPr>
    </w:p>
    <w:p w14:paraId="595F2CC0" w14:textId="3344B930" w:rsidR="00351127" w:rsidRPr="00627A4F" w:rsidRDefault="00351127" w:rsidP="00351127">
      <w:pPr>
        <w:rPr>
          <w:rFonts w:cs="Arial"/>
        </w:rPr>
      </w:pPr>
    </w:p>
    <w:tbl>
      <w:tblPr>
        <w:tblStyle w:val="TableGrid"/>
        <w:tblW w:w="8796" w:type="dxa"/>
        <w:tblLook w:val="04A0" w:firstRow="1" w:lastRow="0" w:firstColumn="1" w:lastColumn="0" w:noHBand="0" w:noVBand="1"/>
      </w:tblPr>
      <w:tblGrid>
        <w:gridCol w:w="1715"/>
        <w:gridCol w:w="2845"/>
        <w:gridCol w:w="4216"/>
        <w:gridCol w:w="20"/>
      </w:tblGrid>
      <w:tr w:rsidR="00EA767E" w:rsidRPr="00627A4F" w14:paraId="6CAED0E4" w14:textId="77777777" w:rsidTr="003D107B">
        <w:tc>
          <w:tcPr>
            <w:tcW w:w="1876" w:type="dxa"/>
          </w:tcPr>
          <w:p w14:paraId="6CDF943E" w14:textId="77777777" w:rsidR="00EA767E" w:rsidRPr="00627A4F" w:rsidRDefault="00EA767E" w:rsidP="00273114">
            <w:pPr>
              <w:jc w:val="center"/>
              <w:rPr>
                <w:rFonts w:cs="Arial"/>
                <w:b/>
              </w:rPr>
            </w:pPr>
            <w:r w:rsidRPr="00627A4F">
              <w:rPr>
                <w:rFonts w:cs="Arial"/>
                <w:b/>
              </w:rPr>
              <w:t>Resource</w:t>
            </w:r>
          </w:p>
        </w:tc>
        <w:tc>
          <w:tcPr>
            <w:tcW w:w="4356" w:type="dxa"/>
          </w:tcPr>
          <w:p w14:paraId="5846FDA4" w14:textId="3C7101A9" w:rsidR="00EA767E" w:rsidRPr="00627A4F" w:rsidRDefault="007322E4" w:rsidP="00273114">
            <w:pPr>
              <w:jc w:val="center"/>
              <w:rPr>
                <w:rFonts w:cs="Arial"/>
                <w:b/>
              </w:rPr>
            </w:pPr>
            <w:r w:rsidRPr="00627A4F">
              <w:rPr>
                <w:rFonts w:cs="Arial"/>
                <w:b/>
              </w:rPr>
              <w:t>Summary</w:t>
            </w:r>
          </w:p>
        </w:tc>
        <w:tc>
          <w:tcPr>
            <w:tcW w:w="2564" w:type="dxa"/>
            <w:gridSpan w:val="2"/>
          </w:tcPr>
          <w:p w14:paraId="0390FFB7" w14:textId="77777777" w:rsidR="00EA767E" w:rsidRPr="00627A4F" w:rsidRDefault="00EA767E" w:rsidP="00273114">
            <w:pPr>
              <w:jc w:val="center"/>
              <w:rPr>
                <w:rFonts w:cs="Arial"/>
                <w:b/>
              </w:rPr>
            </w:pPr>
            <w:r w:rsidRPr="00627A4F">
              <w:rPr>
                <w:rFonts w:cs="Arial"/>
                <w:b/>
              </w:rPr>
              <w:t>Link</w:t>
            </w:r>
          </w:p>
        </w:tc>
      </w:tr>
      <w:tr w:rsidR="00EA767E" w:rsidRPr="00627A4F" w14:paraId="402CA38E" w14:textId="77777777" w:rsidTr="003D107B">
        <w:tc>
          <w:tcPr>
            <w:tcW w:w="1876" w:type="dxa"/>
          </w:tcPr>
          <w:p w14:paraId="094AF00B" w14:textId="77777777" w:rsidR="00EA767E" w:rsidRPr="00627A4F" w:rsidRDefault="00EA767E" w:rsidP="00453EC4">
            <w:pPr>
              <w:rPr>
                <w:rFonts w:cs="Arial"/>
              </w:rPr>
            </w:pPr>
          </w:p>
        </w:tc>
        <w:tc>
          <w:tcPr>
            <w:tcW w:w="4356" w:type="dxa"/>
          </w:tcPr>
          <w:p w14:paraId="1AE783C8" w14:textId="77777777" w:rsidR="00EA767E" w:rsidRPr="00627A4F" w:rsidRDefault="00EA767E" w:rsidP="00126E71">
            <w:pPr>
              <w:rPr>
                <w:rFonts w:cs="Arial"/>
              </w:rPr>
            </w:pPr>
          </w:p>
        </w:tc>
        <w:tc>
          <w:tcPr>
            <w:tcW w:w="2564" w:type="dxa"/>
            <w:gridSpan w:val="2"/>
          </w:tcPr>
          <w:p w14:paraId="177D6231" w14:textId="77777777" w:rsidR="00EA767E" w:rsidRPr="00627A4F" w:rsidRDefault="00EA767E" w:rsidP="00FE2769">
            <w:pPr>
              <w:rPr>
                <w:rFonts w:cs="Arial"/>
              </w:rPr>
            </w:pPr>
          </w:p>
        </w:tc>
      </w:tr>
      <w:tr w:rsidR="00EA767E" w:rsidRPr="00627A4F" w14:paraId="2424FA6C" w14:textId="77777777" w:rsidTr="003D107B">
        <w:tc>
          <w:tcPr>
            <w:tcW w:w="1876" w:type="dxa"/>
          </w:tcPr>
          <w:p w14:paraId="2416CCA9" w14:textId="77777777" w:rsidR="00EA767E" w:rsidRPr="00627A4F" w:rsidRDefault="00EA767E" w:rsidP="00453EC4">
            <w:pPr>
              <w:rPr>
                <w:rFonts w:cs="Arial"/>
                <w:sz w:val="22"/>
              </w:rPr>
            </w:pPr>
            <w:r w:rsidRPr="00627A4F">
              <w:rPr>
                <w:rFonts w:cs="Arial"/>
              </w:rPr>
              <w:t xml:space="preserve">DESMOND (Diabetes Education and Self-management </w:t>
            </w:r>
            <w:r w:rsidRPr="00627A4F">
              <w:rPr>
                <w:rFonts w:cs="Arial"/>
              </w:rPr>
              <w:lastRenderedPageBreak/>
              <w:t>for Ongoing and Newly Diagnosed)</w:t>
            </w:r>
          </w:p>
          <w:p w14:paraId="0990AAA0" w14:textId="19B64078" w:rsidR="00EA767E" w:rsidRPr="00627A4F" w:rsidRDefault="00EA767E" w:rsidP="00273114">
            <w:pPr>
              <w:rPr>
                <w:rFonts w:cs="Arial"/>
              </w:rPr>
            </w:pPr>
          </w:p>
        </w:tc>
        <w:tc>
          <w:tcPr>
            <w:tcW w:w="4356" w:type="dxa"/>
          </w:tcPr>
          <w:p w14:paraId="159B47D6" w14:textId="77777777" w:rsidR="00EA767E" w:rsidRPr="00627A4F" w:rsidRDefault="00EA767E" w:rsidP="00126E71">
            <w:pPr>
              <w:rPr>
                <w:rFonts w:cs="Arial"/>
                <w:sz w:val="22"/>
              </w:rPr>
            </w:pPr>
            <w:r w:rsidRPr="00627A4F">
              <w:rPr>
                <w:rFonts w:cs="Arial"/>
              </w:rPr>
              <w:lastRenderedPageBreak/>
              <w:t>Range of On-line courses and resources.</w:t>
            </w:r>
          </w:p>
          <w:p w14:paraId="011F9B50" w14:textId="07849FF1" w:rsidR="00EA767E" w:rsidRPr="00627A4F" w:rsidRDefault="00D12293" w:rsidP="00126E71">
            <w:pPr>
              <w:rPr>
                <w:rFonts w:cs="Arial"/>
              </w:rPr>
            </w:pPr>
            <w:r w:rsidRPr="00627A4F">
              <w:rPr>
                <w:rFonts w:cs="Arial"/>
              </w:rPr>
              <w:t>Facilitated f</w:t>
            </w:r>
            <w:r w:rsidR="00EA767E" w:rsidRPr="00627A4F">
              <w:rPr>
                <w:rFonts w:cs="Arial"/>
              </w:rPr>
              <w:t>ace to face courses</w:t>
            </w:r>
            <w:r w:rsidRPr="00627A4F">
              <w:rPr>
                <w:rFonts w:cs="Arial"/>
              </w:rPr>
              <w:t xml:space="preserve"> with educator</w:t>
            </w:r>
            <w:r w:rsidR="00EA767E" w:rsidRPr="00627A4F">
              <w:rPr>
                <w:rFonts w:cs="Arial"/>
              </w:rPr>
              <w:t xml:space="preserve">.  </w:t>
            </w:r>
            <w:r w:rsidR="00EA767E" w:rsidRPr="00627A4F">
              <w:rPr>
                <w:rFonts w:cs="Arial"/>
              </w:rPr>
              <w:lastRenderedPageBreak/>
              <w:t>Delivered through health board</w:t>
            </w:r>
            <w:r w:rsidR="00EB5768" w:rsidRPr="00627A4F">
              <w:rPr>
                <w:rFonts w:cs="Arial"/>
              </w:rPr>
              <w:t xml:space="preserve"> procurement</w:t>
            </w:r>
          </w:p>
          <w:p w14:paraId="29D94991" w14:textId="77777777" w:rsidR="00EA767E" w:rsidRPr="00627A4F" w:rsidRDefault="00EA767E" w:rsidP="00273114">
            <w:pPr>
              <w:rPr>
                <w:rFonts w:cs="Arial"/>
              </w:rPr>
            </w:pPr>
            <w:r w:rsidRPr="00627A4F">
              <w:rPr>
                <w:rFonts w:cs="Arial"/>
              </w:rPr>
              <w:t xml:space="preserve">Multiple languages </w:t>
            </w:r>
          </w:p>
          <w:p w14:paraId="0DEE6FE7" w14:textId="13F05BF8" w:rsidR="00EA767E" w:rsidRPr="00627A4F" w:rsidRDefault="00EA767E" w:rsidP="00273114">
            <w:pPr>
              <w:rPr>
                <w:rFonts w:cs="Arial"/>
              </w:rPr>
            </w:pPr>
            <w:r w:rsidRPr="00627A4F">
              <w:rPr>
                <w:rFonts w:cs="Arial"/>
              </w:rPr>
              <w:t xml:space="preserve">DESMOND ID for learning disability </w:t>
            </w:r>
          </w:p>
        </w:tc>
        <w:tc>
          <w:tcPr>
            <w:tcW w:w="2564" w:type="dxa"/>
            <w:gridSpan w:val="2"/>
          </w:tcPr>
          <w:p w14:paraId="73E55CA3" w14:textId="77777777" w:rsidR="00EA767E" w:rsidRPr="00627A4F" w:rsidRDefault="00EA767E" w:rsidP="00FE2769">
            <w:pPr>
              <w:rPr>
                <w:rFonts w:cs="Arial"/>
                <w:sz w:val="22"/>
              </w:rPr>
            </w:pPr>
            <w:hyperlink r:id="rId25" w:history="1">
              <w:r w:rsidRPr="00627A4F">
                <w:rPr>
                  <w:rStyle w:val="Hyperlink"/>
                  <w:rFonts w:cs="Arial"/>
                </w:rPr>
                <w:t>www.desmond.nhs.uk</w:t>
              </w:r>
            </w:hyperlink>
          </w:p>
          <w:p w14:paraId="4D6E865A" w14:textId="4FB1B29D" w:rsidR="00EA767E" w:rsidRPr="00627A4F" w:rsidRDefault="00EA767E" w:rsidP="00273114">
            <w:pPr>
              <w:rPr>
                <w:rFonts w:cs="Arial"/>
                <w:highlight w:val="yellow"/>
              </w:rPr>
            </w:pPr>
          </w:p>
        </w:tc>
      </w:tr>
      <w:tr w:rsidR="00EA767E" w:rsidRPr="00627A4F" w14:paraId="4803524C" w14:textId="77777777" w:rsidTr="003D107B">
        <w:trPr>
          <w:trHeight w:val="788"/>
        </w:trPr>
        <w:tc>
          <w:tcPr>
            <w:tcW w:w="1876" w:type="dxa"/>
          </w:tcPr>
          <w:p w14:paraId="649B70A8" w14:textId="7EEA407D" w:rsidR="00EA767E" w:rsidRPr="00627A4F" w:rsidRDefault="00EA767E" w:rsidP="00D27C55">
            <w:pPr>
              <w:rPr>
                <w:rFonts w:cs="Arial"/>
              </w:rPr>
            </w:pPr>
            <w:r w:rsidRPr="00627A4F">
              <w:rPr>
                <w:rFonts w:cs="Arial"/>
              </w:rPr>
              <w:t>Control IT</w:t>
            </w:r>
          </w:p>
          <w:p w14:paraId="7BB8E79A" w14:textId="71B51879" w:rsidR="00EA767E" w:rsidRPr="00627A4F" w:rsidRDefault="008D7561" w:rsidP="00D27C55">
            <w:pPr>
              <w:rPr>
                <w:rFonts w:cs="Arial"/>
              </w:rPr>
            </w:pPr>
            <w:r w:rsidRPr="00627A4F">
              <w:rPr>
                <w:rFonts w:cs="Arial"/>
              </w:rPr>
              <w:t>(</w:t>
            </w:r>
            <w:r w:rsidR="00B33271" w:rsidRPr="00627A4F">
              <w:rPr>
                <w:rFonts w:cs="Arial"/>
              </w:rPr>
              <w:t xml:space="preserve">developed by </w:t>
            </w:r>
            <w:r w:rsidRPr="00627A4F">
              <w:rPr>
                <w:rFonts w:cs="Arial"/>
              </w:rPr>
              <w:t>NHS A&amp;A)</w:t>
            </w:r>
          </w:p>
          <w:p w14:paraId="73536A33" w14:textId="532415A7" w:rsidR="00EA767E" w:rsidRPr="00627A4F" w:rsidRDefault="00EA767E" w:rsidP="00D27C55">
            <w:pPr>
              <w:rPr>
                <w:rFonts w:cs="Arial"/>
              </w:rPr>
            </w:pPr>
          </w:p>
        </w:tc>
        <w:tc>
          <w:tcPr>
            <w:tcW w:w="4356" w:type="dxa"/>
          </w:tcPr>
          <w:p w14:paraId="621E0EE7" w14:textId="56B4BC23" w:rsidR="00EA767E" w:rsidRPr="00627A4F" w:rsidRDefault="00EA767E" w:rsidP="00273114">
            <w:pPr>
              <w:rPr>
                <w:rFonts w:cs="Arial"/>
              </w:rPr>
            </w:pPr>
            <w:r w:rsidRPr="00627A4F">
              <w:rPr>
                <w:rFonts w:cs="Arial"/>
              </w:rPr>
              <w:t>Locally developed by Ayrshire and Arran</w:t>
            </w:r>
            <w:r w:rsidR="00B33271" w:rsidRPr="00627A4F">
              <w:rPr>
                <w:rFonts w:cs="Arial"/>
              </w:rPr>
              <w:t xml:space="preserve">. </w:t>
            </w:r>
            <w:r w:rsidRPr="00627A4F">
              <w:rPr>
                <w:rFonts w:cs="Arial"/>
              </w:rPr>
              <w:t xml:space="preserve"> </w:t>
            </w:r>
            <w:r w:rsidR="00B33271" w:rsidRPr="00627A4F">
              <w:rPr>
                <w:rFonts w:cs="Arial"/>
              </w:rPr>
              <w:t>D</w:t>
            </w:r>
            <w:r w:rsidRPr="00627A4F">
              <w:rPr>
                <w:rFonts w:cs="Arial"/>
              </w:rPr>
              <w:t>iabetes and lifestyle management course</w:t>
            </w:r>
            <w:r w:rsidR="008D7561" w:rsidRPr="00627A4F">
              <w:rPr>
                <w:rFonts w:cs="Arial"/>
              </w:rPr>
              <w:t xml:space="preserve">. </w:t>
            </w:r>
            <w:r w:rsidR="003F2739" w:rsidRPr="00627A4F">
              <w:rPr>
                <w:rFonts w:cs="Arial"/>
              </w:rPr>
              <w:t>Online or in-person delivery.</w:t>
            </w:r>
          </w:p>
        </w:tc>
        <w:tc>
          <w:tcPr>
            <w:tcW w:w="2564" w:type="dxa"/>
            <w:gridSpan w:val="2"/>
          </w:tcPr>
          <w:p w14:paraId="54A1DEAA" w14:textId="098288A7" w:rsidR="00EA767E" w:rsidRPr="00375DAF" w:rsidRDefault="003F2739" w:rsidP="00273114">
            <w:pPr>
              <w:rPr>
                <w:rFonts w:cs="Arial"/>
              </w:rPr>
            </w:pPr>
            <w:r w:rsidRPr="00375DAF">
              <w:rPr>
                <w:rFonts w:cs="Arial"/>
              </w:rPr>
              <w:t>Resources can be accessed through MS Teams Channel by contacting Elspeth Jaap</w:t>
            </w:r>
          </w:p>
          <w:p w14:paraId="60E7F33A" w14:textId="77777777" w:rsidR="00EA767E" w:rsidRPr="00375DAF" w:rsidRDefault="00EA767E" w:rsidP="00273114">
            <w:pPr>
              <w:rPr>
                <w:rFonts w:cs="Arial"/>
              </w:rPr>
            </w:pPr>
          </w:p>
          <w:p w14:paraId="3D6ADF3F" w14:textId="77777777" w:rsidR="00EA767E" w:rsidRPr="00375DAF" w:rsidRDefault="00EA767E" w:rsidP="00273114">
            <w:pPr>
              <w:rPr>
                <w:rFonts w:cs="Arial"/>
              </w:rPr>
            </w:pPr>
          </w:p>
        </w:tc>
      </w:tr>
      <w:tr w:rsidR="00BE2746" w:rsidRPr="00627A4F" w14:paraId="3E7A63AA" w14:textId="77777777" w:rsidTr="003D107B">
        <w:trPr>
          <w:trHeight w:val="788"/>
        </w:trPr>
        <w:tc>
          <w:tcPr>
            <w:tcW w:w="1876" w:type="dxa"/>
          </w:tcPr>
          <w:p w14:paraId="0E14542C" w14:textId="77777777" w:rsidR="00BE2746" w:rsidRPr="00627A4F" w:rsidRDefault="00BE2746" w:rsidP="00BE2746">
            <w:pPr>
              <w:rPr>
                <w:rFonts w:cs="Arial"/>
              </w:rPr>
            </w:pPr>
            <w:r w:rsidRPr="00627A4F">
              <w:rPr>
                <w:rFonts w:cs="Arial"/>
              </w:rPr>
              <w:t xml:space="preserve">Control IT </w:t>
            </w:r>
          </w:p>
          <w:p w14:paraId="3E25B2E2" w14:textId="3CEDCCB0" w:rsidR="00BE2746" w:rsidRPr="00627A4F" w:rsidRDefault="00BE2746" w:rsidP="00BE2746">
            <w:pPr>
              <w:rPr>
                <w:rFonts w:cs="Arial"/>
              </w:rPr>
            </w:pPr>
            <w:r w:rsidRPr="00627A4F">
              <w:rPr>
                <w:rFonts w:cs="Arial"/>
              </w:rPr>
              <w:t xml:space="preserve"> Plus (NHS GGC)</w:t>
            </w:r>
          </w:p>
        </w:tc>
        <w:tc>
          <w:tcPr>
            <w:tcW w:w="4356" w:type="dxa"/>
          </w:tcPr>
          <w:p w14:paraId="474C4AF0" w14:textId="610A4EFC" w:rsidR="00BE2746" w:rsidRPr="00627A4F" w:rsidRDefault="00BE2746" w:rsidP="00273114">
            <w:pPr>
              <w:rPr>
                <w:rFonts w:cs="Arial"/>
              </w:rPr>
            </w:pPr>
            <w:r w:rsidRPr="00627A4F">
              <w:rPr>
                <w:rFonts w:cs="Arial"/>
              </w:rPr>
              <w:t>Locally adapted diabetes and lifestyle management course.</w:t>
            </w:r>
          </w:p>
        </w:tc>
        <w:tc>
          <w:tcPr>
            <w:tcW w:w="2564" w:type="dxa"/>
            <w:gridSpan w:val="2"/>
          </w:tcPr>
          <w:p w14:paraId="54E3B3ED" w14:textId="332BC5FF" w:rsidR="00BE2746" w:rsidRPr="00627A4F" w:rsidRDefault="00BE2746" w:rsidP="00273114">
            <w:pPr>
              <w:rPr>
                <w:rFonts w:cs="Arial"/>
              </w:rPr>
            </w:pPr>
            <w:hyperlink r:id="rId26" w:history="1">
              <w:r w:rsidRPr="00627A4F">
                <w:rPr>
                  <w:rStyle w:val="Hyperlink"/>
                  <w:rFonts w:cs="Arial"/>
                </w:rPr>
                <w:t>Control IT plus - NHSGGC</w:t>
              </w:r>
            </w:hyperlink>
          </w:p>
        </w:tc>
      </w:tr>
      <w:tr w:rsidR="00EA767E" w:rsidRPr="00627A4F" w14:paraId="50E088D5" w14:textId="77777777" w:rsidTr="003D107B">
        <w:tc>
          <w:tcPr>
            <w:tcW w:w="1876" w:type="dxa"/>
          </w:tcPr>
          <w:p w14:paraId="4279025A" w14:textId="65C046A5" w:rsidR="00EA767E" w:rsidRPr="00627A4F" w:rsidRDefault="00EA767E" w:rsidP="00273114">
            <w:pPr>
              <w:rPr>
                <w:rFonts w:cs="Arial"/>
              </w:rPr>
            </w:pPr>
            <w:r w:rsidRPr="00627A4F">
              <w:rPr>
                <w:rFonts w:cs="Arial"/>
              </w:rPr>
              <w:t>X-PERT</w:t>
            </w:r>
          </w:p>
        </w:tc>
        <w:tc>
          <w:tcPr>
            <w:tcW w:w="4356" w:type="dxa"/>
          </w:tcPr>
          <w:p w14:paraId="696B28F1" w14:textId="06E470C6" w:rsidR="00EA767E" w:rsidRPr="00627A4F" w:rsidRDefault="00EA767E" w:rsidP="002A48DF">
            <w:pPr>
              <w:rPr>
                <w:rFonts w:cs="Arial"/>
                <w:sz w:val="22"/>
              </w:rPr>
            </w:pPr>
            <w:r w:rsidRPr="00627A4F">
              <w:rPr>
                <w:rFonts w:cs="Arial"/>
              </w:rPr>
              <w:t>Structured education programme delivered online or through locality HCP. 15 languages</w:t>
            </w:r>
          </w:p>
          <w:p w14:paraId="375C213F" w14:textId="705A309C" w:rsidR="00EA767E" w:rsidRPr="00627A4F" w:rsidRDefault="00EA767E" w:rsidP="00273114">
            <w:pPr>
              <w:rPr>
                <w:rFonts w:cs="Arial"/>
              </w:rPr>
            </w:pPr>
          </w:p>
        </w:tc>
        <w:tc>
          <w:tcPr>
            <w:tcW w:w="2564" w:type="dxa"/>
            <w:gridSpan w:val="2"/>
          </w:tcPr>
          <w:p w14:paraId="4449737E" w14:textId="06E8CBF3" w:rsidR="00EA767E" w:rsidRPr="00627A4F" w:rsidRDefault="00EA767E" w:rsidP="00273114">
            <w:pPr>
              <w:rPr>
                <w:rFonts w:cs="Arial"/>
              </w:rPr>
            </w:pPr>
            <w:hyperlink r:id="rId27" w:history="1">
              <w:r w:rsidRPr="00627A4F">
                <w:rPr>
                  <w:rStyle w:val="Hyperlink"/>
                  <w:rFonts w:cs="Arial"/>
                </w:rPr>
                <w:t>X-PERT Health Diabetes Education and Weight Loss Programmes (xperthealth.org.uk)</w:t>
              </w:r>
            </w:hyperlink>
          </w:p>
        </w:tc>
      </w:tr>
      <w:tr w:rsidR="00EA767E" w:rsidRPr="00627A4F" w14:paraId="15C91A2D" w14:textId="77777777" w:rsidTr="003D107B">
        <w:tc>
          <w:tcPr>
            <w:tcW w:w="1876" w:type="dxa"/>
          </w:tcPr>
          <w:p w14:paraId="6FCD3901" w14:textId="77777777" w:rsidR="00EA767E" w:rsidRPr="00627A4F" w:rsidRDefault="00EA767E" w:rsidP="00273114">
            <w:pPr>
              <w:rPr>
                <w:rFonts w:cs="Arial"/>
              </w:rPr>
            </w:pPr>
            <w:r w:rsidRPr="00627A4F">
              <w:rPr>
                <w:rFonts w:cs="Arial"/>
              </w:rPr>
              <w:t>Diabetes Explained</w:t>
            </w:r>
          </w:p>
          <w:p w14:paraId="634CD983" w14:textId="2D9594CD" w:rsidR="00FE053B" w:rsidRPr="00627A4F" w:rsidRDefault="00FE053B" w:rsidP="00273114">
            <w:pPr>
              <w:rPr>
                <w:rFonts w:cs="Arial"/>
              </w:rPr>
            </w:pPr>
            <w:r w:rsidRPr="00627A4F">
              <w:rPr>
                <w:rFonts w:cs="Arial"/>
              </w:rPr>
              <w:t xml:space="preserve">(Explain IT) </w:t>
            </w:r>
          </w:p>
        </w:tc>
        <w:tc>
          <w:tcPr>
            <w:tcW w:w="4356" w:type="dxa"/>
          </w:tcPr>
          <w:p w14:paraId="164166C3" w14:textId="5490A55E" w:rsidR="00EA767E" w:rsidRPr="00627A4F" w:rsidRDefault="009241DF" w:rsidP="00273114">
            <w:pPr>
              <w:rPr>
                <w:rFonts w:cs="Arial"/>
              </w:rPr>
            </w:pPr>
            <w:r w:rsidRPr="00627A4F">
              <w:rPr>
                <w:rFonts w:cs="Arial"/>
              </w:rPr>
              <w:t xml:space="preserve">Developed </w:t>
            </w:r>
            <w:r w:rsidR="005C095D" w:rsidRPr="00627A4F">
              <w:rPr>
                <w:rFonts w:cs="Arial"/>
              </w:rPr>
              <w:t>through NHS Forth Valley</w:t>
            </w:r>
            <w:r w:rsidR="00395FBE" w:rsidRPr="00627A4F">
              <w:rPr>
                <w:rFonts w:cs="Arial"/>
              </w:rPr>
              <w:t xml:space="preserve">; support for </w:t>
            </w:r>
            <w:r w:rsidR="006F0EF9" w:rsidRPr="00627A4F">
              <w:rPr>
                <w:rFonts w:cs="Arial"/>
              </w:rPr>
              <w:t xml:space="preserve">T2DM and weight management and behaviour </w:t>
            </w:r>
            <w:r w:rsidR="003D107B" w:rsidRPr="00627A4F">
              <w:rPr>
                <w:rFonts w:cs="Arial"/>
              </w:rPr>
              <w:t xml:space="preserve">change. </w:t>
            </w:r>
            <w:r w:rsidR="003F2739" w:rsidRPr="00627A4F">
              <w:rPr>
                <w:rFonts w:cs="Arial"/>
              </w:rPr>
              <w:t>Delivered online or in-person.</w:t>
            </w:r>
          </w:p>
        </w:tc>
        <w:tc>
          <w:tcPr>
            <w:tcW w:w="2564" w:type="dxa"/>
            <w:gridSpan w:val="2"/>
          </w:tcPr>
          <w:p w14:paraId="0D872CA9" w14:textId="74770C13" w:rsidR="00EA767E" w:rsidRPr="00627A4F" w:rsidRDefault="003F2739" w:rsidP="00273114">
            <w:pPr>
              <w:rPr>
                <w:rFonts w:cs="Arial"/>
              </w:rPr>
            </w:pPr>
            <w:r w:rsidRPr="00627A4F">
              <w:rPr>
                <w:rFonts w:cs="Arial"/>
                <w:szCs w:val="24"/>
              </w:rPr>
              <w:t xml:space="preserve">Contact: </w:t>
            </w:r>
            <w:hyperlink r:id="rId28" w:history="1">
              <w:r w:rsidRPr="00627A4F">
                <w:rPr>
                  <w:rStyle w:val="Hyperlink"/>
                  <w:rFonts w:cs="Arial"/>
                  <w:color w:val="auto"/>
                  <w:szCs w:val="24"/>
                </w:rPr>
                <w:t>fv.diabetespreventionteam.@nhs.scot</w:t>
              </w:r>
            </w:hyperlink>
            <w:r w:rsidRPr="00627A4F">
              <w:rPr>
                <w:rFonts w:cs="Arial"/>
                <w:szCs w:val="24"/>
              </w:rPr>
              <w:t xml:space="preserve"> at NHS Forth Valley.</w:t>
            </w:r>
          </w:p>
        </w:tc>
      </w:tr>
      <w:tr w:rsidR="003D107B" w:rsidRPr="00627A4F" w14:paraId="39FDDD96" w14:textId="0B7AAA1B" w:rsidTr="003D107B">
        <w:trPr>
          <w:gridAfter w:val="1"/>
          <w:wAfter w:w="12" w:type="dxa"/>
        </w:trPr>
        <w:tc>
          <w:tcPr>
            <w:tcW w:w="1876" w:type="dxa"/>
          </w:tcPr>
          <w:p w14:paraId="50EE27F9" w14:textId="7D26F5F3" w:rsidR="003D107B" w:rsidRPr="00627A4F" w:rsidRDefault="00BE2746" w:rsidP="003D107B">
            <w:pPr>
              <w:rPr>
                <w:rFonts w:cs="Arial"/>
              </w:rPr>
            </w:pPr>
            <w:r w:rsidRPr="00627A4F">
              <w:rPr>
                <w:rFonts w:cs="Arial"/>
              </w:rPr>
              <w:t>ACT</w:t>
            </w:r>
            <w:r w:rsidR="003D107B" w:rsidRPr="00627A4F">
              <w:rPr>
                <w:rFonts w:cs="Arial"/>
              </w:rPr>
              <w:t xml:space="preserve"> Now! </w:t>
            </w:r>
          </w:p>
        </w:tc>
        <w:tc>
          <w:tcPr>
            <w:tcW w:w="4356" w:type="dxa"/>
          </w:tcPr>
          <w:p w14:paraId="4BEDD54A" w14:textId="77777777" w:rsidR="003D107B" w:rsidRPr="00627A4F" w:rsidRDefault="003D107B" w:rsidP="003D107B">
            <w:pPr>
              <w:rPr>
                <w:rFonts w:cs="Arial"/>
              </w:rPr>
            </w:pPr>
            <w:r w:rsidRPr="00627A4F">
              <w:rPr>
                <w:rFonts w:cs="Arial"/>
              </w:rPr>
              <w:t>Access to online resources and tools e.g. digital coach with educational videos and a community/peer forum. Supported by  HCP</w:t>
            </w:r>
          </w:p>
          <w:p w14:paraId="5B805811" w14:textId="7E1C4EA5" w:rsidR="003D107B" w:rsidRPr="00627A4F" w:rsidRDefault="003D107B" w:rsidP="003D107B">
            <w:pPr>
              <w:rPr>
                <w:rFonts w:cs="Arial"/>
              </w:rPr>
            </w:pPr>
            <w:r w:rsidRPr="00627A4F">
              <w:rPr>
                <w:rFonts w:cs="Arial"/>
              </w:rPr>
              <w:t xml:space="preserve">Emotional well-being and support for self management. </w:t>
            </w:r>
          </w:p>
        </w:tc>
        <w:tc>
          <w:tcPr>
            <w:tcW w:w="2552" w:type="dxa"/>
          </w:tcPr>
          <w:p w14:paraId="7BDC87CD" w14:textId="6CD863C5" w:rsidR="003D107B" w:rsidRPr="00627A4F" w:rsidRDefault="003D107B" w:rsidP="003D107B">
            <w:pPr>
              <w:rPr>
                <w:rFonts w:cs="Arial"/>
              </w:rPr>
            </w:pPr>
            <w:r w:rsidRPr="00627A4F">
              <w:rPr>
                <w:rFonts w:cs="Arial"/>
              </w:rPr>
              <w:t>NHS Grampian</w:t>
            </w:r>
          </w:p>
        </w:tc>
      </w:tr>
    </w:tbl>
    <w:p w14:paraId="6E812E71" w14:textId="4F2C676C" w:rsidR="00351127" w:rsidRPr="00627A4F" w:rsidRDefault="00712EA8" w:rsidP="00351127">
      <w:pPr>
        <w:rPr>
          <w:rFonts w:cs="Arial"/>
        </w:rPr>
      </w:pPr>
      <w:r w:rsidRPr="00627A4F">
        <w:rPr>
          <w:rFonts w:cs="Arial"/>
          <w:noProof/>
        </w:rPr>
        <w:drawing>
          <wp:anchor distT="0" distB="0" distL="114300" distR="114300" simplePos="0" relativeHeight="251674624" behindDoc="0" locked="0" layoutInCell="1" allowOverlap="1" wp14:anchorId="7F4EBB70" wp14:editId="608A03AE">
            <wp:simplePos x="0" y="0"/>
            <wp:positionH relativeFrom="margin">
              <wp:posOffset>3138170</wp:posOffset>
            </wp:positionH>
            <wp:positionV relativeFrom="paragraph">
              <wp:posOffset>172085</wp:posOffset>
            </wp:positionV>
            <wp:extent cx="2555240" cy="660400"/>
            <wp:effectExtent l="0" t="0" r="0" b="6350"/>
            <wp:wrapSquare wrapText="bothSides"/>
            <wp:docPr id="156748141"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48141" name="Picture 6" descr="Graphical user interface, text, application&#10;&#10;Description automatically generated"/>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2555240" cy="660400"/>
                    </a:xfrm>
                    <a:prstGeom prst="rect">
                      <a:avLst/>
                    </a:prstGeom>
                  </pic:spPr>
                </pic:pic>
              </a:graphicData>
            </a:graphic>
          </wp:anchor>
        </w:drawing>
      </w:r>
    </w:p>
    <w:p w14:paraId="48D18F77" w14:textId="77777777" w:rsidR="00712EA8" w:rsidRPr="00627A4F" w:rsidRDefault="00712EA8" w:rsidP="00351127">
      <w:pPr>
        <w:rPr>
          <w:rFonts w:eastAsiaTheme="minorHAnsi" w:cs="Arial"/>
          <w:u w:val="single"/>
        </w:rPr>
      </w:pPr>
    </w:p>
    <w:p w14:paraId="05072E98" w14:textId="134786D3" w:rsidR="00712EA8" w:rsidRPr="00375DAF" w:rsidRDefault="00712EA8" w:rsidP="00351127">
      <w:pPr>
        <w:rPr>
          <w:rFonts w:eastAsiaTheme="minorHAnsi" w:cs="Arial"/>
          <w:b/>
          <w:bCs/>
        </w:rPr>
      </w:pPr>
      <w:r w:rsidRPr="00375DAF">
        <w:rPr>
          <w:rFonts w:eastAsiaTheme="minorHAnsi" w:cs="Arial"/>
          <w:b/>
          <w:bCs/>
        </w:rPr>
        <w:t xml:space="preserve">Peer Support </w:t>
      </w:r>
    </w:p>
    <w:p w14:paraId="3A0C121D" w14:textId="27E263EE" w:rsidR="00E6697E" w:rsidRPr="00627A4F" w:rsidRDefault="00E6697E" w:rsidP="00351127">
      <w:pPr>
        <w:rPr>
          <w:rFonts w:eastAsiaTheme="majorEastAsia" w:cs="Arial"/>
          <w:color w:val="2F5496" w:themeColor="accent1" w:themeShade="BF"/>
          <w:sz w:val="32"/>
          <w:szCs w:val="32"/>
        </w:rPr>
      </w:pPr>
    </w:p>
    <w:p w14:paraId="332070BC" w14:textId="77777777" w:rsidR="00E6697E" w:rsidRPr="00627A4F" w:rsidRDefault="00E6697E" w:rsidP="00351127">
      <w:pPr>
        <w:rPr>
          <w:rFonts w:eastAsiaTheme="majorEastAsia" w:cs="Arial"/>
          <w:color w:val="2F5496" w:themeColor="accent1" w:themeShade="BF"/>
          <w:sz w:val="32"/>
          <w:szCs w:val="32"/>
        </w:rPr>
      </w:pPr>
    </w:p>
    <w:tbl>
      <w:tblPr>
        <w:tblStyle w:val="TableGrid"/>
        <w:tblW w:w="0" w:type="auto"/>
        <w:tblLook w:val="04A0" w:firstRow="1" w:lastRow="0" w:firstColumn="1" w:lastColumn="0" w:noHBand="0" w:noVBand="1"/>
      </w:tblPr>
      <w:tblGrid>
        <w:gridCol w:w="1938"/>
        <w:gridCol w:w="2961"/>
        <w:gridCol w:w="3885"/>
      </w:tblGrid>
      <w:tr w:rsidR="007322E4" w:rsidRPr="00627A4F" w14:paraId="0FC95408" w14:textId="77777777" w:rsidTr="007322E4">
        <w:tc>
          <w:tcPr>
            <w:tcW w:w="1938" w:type="dxa"/>
          </w:tcPr>
          <w:p w14:paraId="174134FD" w14:textId="77777777" w:rsidR="007322E4" w:rsidRPr="00627A4F" w:rsidRDefault="007322E4" w:rsidP="00273114">
            <w:pPr>
              <w:jc w:val="center"/>
              <w:rPr>
                <w:rFonts w:cs="Arial"/>
                <w:b/>
              </w:rPr>
            </w:pPr>
            <w:r w:rsidRPr="00627A4F">
              <w:rPr>
                <w:rFonts w:cs="Arial"/>
                <w:b/>
              </w:rPr>
              <w:t>Resource</w:t>
            </w:r>
          </w:p>
        </w:tc>
        <w:tc>
          <w:tcPr>
            <w:tcW w:w="2961" w:type="dxa"/>
          </w:tcPr>
          <w:p w14:paraId="3B9A7912" w14:textId="7A1CE4AC" w:rsidR="007322E4" w:rsidRPr="00627A4F" w:rsidRDefault="007322E4" w:rsidP="00273114">
            <w:pPr>
              <w:jc w:val="center"/>
              <w:rPr>
                <w:rFonts w:cs="Arial"/>
                <w:b/>
              </w:rPr>
            </w:pPr>
            <w:r w:rsidRPr="00627A4F">
              <w:rPr>
                <w:rFonts w:cs="Arial"/>
                <w:b/>
              </w:rPr>
              <w:t>Summary</w:t>
            </w:r>
          </w:p>
        </w:tc>
        <w:tc>
          <w:tcPr>
            <w:tcW w:w="3885" w:type="dxa"/>
          </w:tcPr>
          <w:p w14:paraId="5AFF50BD" w14:textId="77777777" w:rsidR="007322E4" w:rsidRPr="00627A4F" w:rsidRDefault="007322E4" w:rsidP="00273114">
            <w:pPr>
              <w:jc w:val="center"/>
              <w:rPr>
                <w:rFonts w:cs="Arial"/>
                <w:b/>
              </w:rPr>
            </w:pPr>
            <w:r w:rsidRPr="00627A4F">
              <w:rPr>
                <w:rFonts w:cs="Arial"/>
                <w:b/>
              </w:rPr>
              <w:t>Link</w:t>
            </w:r>
          </w:p>
        </w:tc>
      </w:tr>
      <w:tr w:rsidR="007322E4" w:rsidRPr="00627A4F" w14:paraId="2F850821" w14:textId="77777777" w:rsidTr="007322E4">
        <w:tc>
          <w:tcPr>
            <w:tcW w:w="1938" w:type="dxa"/>
          </w:tcPr>
          <w:p w14:paraId="39A96390" w14:textId="77777777" w:rsidR="007322E4" w:rsidRPr="00627A4F" w:rsidRDefault="007322E4" w:rsidP="00273114">
            <w:pPr>
              <w:rPr>
                <w:rFonts w:cs="Arial"/>
              </w:rPr>
            </w:pPr>
            <w:r w:rsidRPr="00627A4F">
              <w:rPr>
                <w:rFonts w:cs="Arial"/>
              </w:rPr>
              <w:t>Diabetes Scotland/UK</w:t>
            </w:r>
          </w:p>
        </w:tc>
        <w:tc>
          <w:tcPr>
            <w:tcW w:w="2961" w:type="dxa"/>
          </w:tcPr>
          <w:p w14:paraId="325D6F0B" w14:textId="77777777" w:rsidR="007322E4" w:rsidRPr="00627A4F" w:rsidRDefault="007322E4" w:rsidP="00273114">
            <w:pPr>
              <w:rPr>
                <w:rFonts w:cs="Arial"/>
              </w:rPr>
            </w:pPr>
            <w:r w:rsidRPr="00627A4F">
              <w:rPr>
                <w:rFonts w:cs="Arial"/>
              </w:rPr>
              <w:t xml:space="preserve">Local peer support groups, social media groups and online forum </w:t>
            </w:r>
          </w:p>
        </w:tc>
        <w:tc>
          <w:tcPr>
            <w:tcW w:w="3885" w:type="dxa"/>
          </w:tcPr>
          <w:p w14:paraId="6C3E5D0F" w14:textId="77777777" w:rsidR="007322E4" w:rsidRPr="00627A4F" w:rsidRDefault="007322E4" w:rsidP="00273114">
            <w:pPr>
              <w:rPr>
                <w:rFonts w:cs="Arial"/>
                <w:highlight w:val="yellow"/>
              </w:rPr>
            </w:pPr>
            <w:hyperlink r:id="rId30" w:history="1">
              <w:r w:rsidRPr="00627A4F">
                <w:rPr>
                  <w:rStyle w:val="Hyperlink"/>
                  <w:rFonts w:cs="Arial"/>
                </w:rPr>
                <w:t>Peer support groups | Diabetes UK</w:t>
              </w:r>
            </w:hyperlink>
          </w:p>
        </w:tc>
      </w:tr>
      <w:tr w:rsidR="007322E4" w:rsidRPr="00627A4F" w14:paraId="5B7071B5" w14:textId="77777777" w:rsidTr="007322E4">
        <w:tc>
          <w:tcPr>
            <w:tcW w:w="1938" w:type="dxa"/>
          </w:tcPr>
          <w:p w14:paraId="132AED4B" w14:textId="68EFC378" w:rsidR="007322E4" w:rsidRPr="00627A4F" w:rsidRDefault="007322E4" w:rsidP="00273114">
            <w:pPr>
              <w:rPr>
                <w:rFonts w:cs="Arial"/>
              </w:rPr>
            </w:pPr>
            <w:r w:rsidRPr="00627A4F">
              <w:rPr>
                <w:rFonts w:cs="Arial"/>
              </w:rPr>
              <w:t>MyDESMOND App</w:t>
            </w:r>
          </w:p>
        </w:tc>
        <w:tc>
          <w:tcPr>
            <w:tcW w:w="2961" w:type="dxa"/>
          </w:tcPr>
          <w:p w14:paraId="70DE0F6A" w14:textId="5A1AD583" w:rsidR="007322E4" w:rsidRPr="00627A4F" w:rsidRDefault="007322E4" w:rsidP="00273114">
            <w:pPr>
              <w:rPr>
                <w:rFonts w:cs="Arial"/>
              </w:rPr>
            </w:pPr>
            <w:r w:rsidRPr="00627A4F">
              <w:rPr>
                <w:rFonts w:cs="Arial"/>
              </w:rPr>
              <w:t>Interactive/community features within app</w:t>
            </w:r>
          </w:p>
        </w:tc>
        <w:tc>
          <w:tcPr>
            <w:tcW w:w="3885" w:type="dxa"/>
          </w:tcPr>
          <w:p w14:paraId="2C44835E" w14:textId="0B3ADE5A" w:rsidR="007322E4" w:rsidRPr="00627A4F" w:rsidRDefault="007322E4" w:rsidP="00273114">
            <w:pPr>
              <w:rPr>
                <w:rFonts w:cs="Arial"/>
              </w:rPr>
            </w:pPr>
            <w:hyperlink r:id="rId31" w:history="1">
              <w:r w:rsidRPr="00627A4F">
                <w:rPr>
                  <w:rStyle w:val="Hyperlink"/>
                  <w:rFonts w:cs="Arial"/>
                </w:rPr>
                <w:t>MyDesmond | Prevent or Manage Type 2 Diabetes</w:t>
              </w:r>
            </w:hyperlink>
          </w:p>
        </w:tc>
      </w:tr>
    </w:tbl>
    <w:p w14:paraId="64FB498B" w14:textId="1320ABB7" w:rsidR="00E6697E" w:rsidRPr="00627A4F" w:rsidRDefault="00E6697E" w:rsidP="00351127">
      <w:pPr>
        <w:rPr>
          <w:rFonts w:eastAsiaTheme="majorEastAsia" w:cs="Arial"/>
          <w:color w:val="2F5496" w:themeColor="accent1" w:themeShade="BF"/>
          <w:sz w:val="32"/>
          <w:szCs w:val="32"/>
        </w:rPr>
      </w:pPr>
    </w:p>
    <w:p w14:paraId="350BBD59" w14:textId="77777777" w:rsidR="001361FE" w:rsidRPr="00627A4F" w:rsidRDefault="001361FE" w:rsidP="001361FE">
      <w:pPr>
        <w:rPr>
          <w:rFonts w:cs="Arial"/>
          <w:sz w:val="22"/>
        </w:rPr>
      </w:pPr>
    </w:p>
    <w:p w14:paraId="6768597B" w14:textId="7F383D3B" w:rsidR="001361FE" w:rsidRPr="00627A4F" w:rsidRDefault="001361FE" w:rsidP="00351127">
      <w:pPr>
        <w:rPr>
          <w:rFonts w:eastAsiaTheme="majorEastAsia" w:cs="Arial"/>
          <w:color w:val="2F5496" w:themeColor="accent1" w:themeShade="BF"/>
          <w:sz w:val="32"/>
          <w:szCs w:val="32"/>
        </w:rPr>
      </w:pPr>
    </w:p>
    <w:p w14:paraId="2B91F5D9" w14:textId="262C5696" w:rsidR="00D7266A" w:rsidRPr="00627A4F" w:rsidRDefault="00D7266A" w:rsidP="00351127">
      <w:pPr>
        <w:rPr>
          <w:rFonts w:cs="Arial"/>
          <w:b/>
          <w:bCs/>
        </w:rPr>
      </w:pPr>
      <w:r w:rsidRPr="00627A4F">
        <w:rPr>
          <w:rFonts w:cs="Arial"/>
          <w:b/>
          <w:bCs/>
        </w:rPr>
        <w:t>Annex B- EQIA</w:t>
      </w:r>
      <w:r w:rsidR="00867AB0" w:rsidRPr="00627A4F">
        <w:rPr>
          <w:rFonts w:cs="Arial"/>
          <w:b/>
          <w:bCs/>
        </w:rPr>
        <w:t xml:space="preserve"> Key Findings</w:t>
      </w:r>
    </w:p>
    <w:p w14:paraId="6E37CAA5" w14:textId="03845FEC" w:rsidR="00D7266A" w:rsidRPr="00627A4F" w:rsidRDefault="00D7266A" w:rsidP="00351127">
      <w:pPr>
        <w:rPr>
          <w:rFonts w:eastAsiaTheme="majorEastAsia" w:cs="Arial"/>
          <w:color w:val="2F5496" w:themeColor="accent1" w:themeShade="BF"/>
          <w:sz w:val="32"/>
          <w:szCs w:val="32"/>
        </w:rPr>
      </w:pPr>
    </w:p>
    <w:p w14:paraId="6CB0DFE2" w14:textId="77777777" w:rsidR="00D7266A" w:rsidRPr="00627A4F" w:rsidRDefault="00D7266A" w:rsidP="00D7266A">
      <w:pPr>
        <w:rPr>
          <w:rFonts w:cs="Arial"/>
        </w:rPr>
      </w:pPr>
      <w:r w:rsidRPr="00627A4F">
        <w:rPr>
          <w:rFonts w:cs="Arial"/>
          <w:b/>
          <w:bCs/>
        </w:rPr>
        <w:t>Race</w:t>
      </w:r>
      <w:r w:rsidRPr="00627A4F">
        <w:rPr>
          <w:rFonts w:cs="Arial"/>
        </w:rPr>
        <w:t>: Culturally sensitive with resources available in different languages.</w:t>
      </w:r>
    </w:p>
    <w:p w14:paraId="5889D2D7" w14:textId="77777777" w:rsidR="00D7266A" w:rsidRPr="00627A4F" w:rsidRDefault="00D7266A" w:rsidP="00D7266A">
      <w:pPr>
        <w:rPr>
          <w:rFonts w:cs="Arial"/>
        </w:rPr>
      </w:pPr>
      <w:r w:rsidRPr="00627A4F">
        <w:rPr>
          <w:rFonts w:cs="Arial"/>
        </w:rPr>
        <w:t xml:space="preserve">Delivery of education in different languages by skilled HCPs (MEHIS Let’s Prevent example) </w:t>
      </w:r>
    </w:p>
    <w:p w14:paraId="3A6A781E" w14:textId="77777777" w:rsidR="00D7266A" w:rsidRPr="00627A4F" w:rsidRDefault="00D7266A" w:rsidP="00D7266A">
      <w:pPr>
        <w:rPr>
          <w:rFonts w:cs="Arial"/>
        </w:rPr>
      </w:pPr>
      <w:r w:rsidRPr="00627A4F">
        <w:rPr>
          <w:rFonts w:cs="Arial"/>
          <w:b/>
          <w:bCs/>
        </w:rPr>
        <w:t>Religion and belief</w:t>
      </w:r>
      <w:r w:rsidRPr="00627A4F">
        <w:rPr>
          <w:rFonts w:cs="Arial"/>
        </w:rPr>
        <w:t>: Cultural competence e.g. considering different diets, health habits/views, lifestyles etc.</w:t>
      </w:r>
    </w:p>
    <w:p w14:paraId="218EF3F6" w14:textId="77777777" w:rsidR="00D7266A" w:rsidRPr="00627A4F" w:rsidRDefault="00D7266A" w:rsidP="00D7266A">
      <w:pPr>
        <w:rPr>
          <w:rFonts w:cs="Arial"/>
        </w:rPr>
      </w:pPr>
      <w:r w:rsidRPr="00627A4F">
        <w:rPr>
          <w:rFonts w:cs="Arial"/>
          <w:b/>
          <w:bCs/>
        </w:rPr>
        <w:t>Disability</w:t>
      </w:r>
      <w:r w:rsidRPr="00627A4F">
        <w:rPr>
          <w:rFonts w:cs="Arial"/>
        </w:rPr>
        <w:t>: Easyread documents/education adapted for LD needs (eg DESMOND-ID). Working with LD teams to produce tools appropriate for the person with diabetes and their carers.</w:t>
      </w:r>
    </w:p>
    <w:p w14:paraId="0431EEC6" w14:textId="77777777" w:rsidR="00D7266A" w:rsidRPr="00627A4F" w:rsidRDefault="00D7266A" w:rsidP="00D7266A">
      <w:pPr>
        <w:rPr>
          <w:rFonts w:cs="Arial"/>
        </w:rPr>
      </w:pPr>
      <w:r w:rsidRPr="00627A4F">
        <w:rPr>
          <w:rFonts w:cs="Arial"/>
        </w:rPr>
        <w:t>Accessibility of buildings, appointment times etc.</w:t>
      </w:r>
    </w:p>
    <w:p w14:paraId="0AA1E392" w14:textId="77777777" w:rsidR="00D7266A" w:rsidRPr="00627A4F" w:rsidRDefault="00D7266A" w:rsidP="00D7266A">
      <w:pPr>
        <w:rPr>
          <w:rFonts w:cs="Arial"/>
        </w:rPr>
      </w:pPr>
      <w:r w:rsidRPr="00627A4F">
        <w:rPr>
          <w:rFonts w:cs="Arial"/>
        </w:rPr>
        <w:t>Impact of comorbidities on ability to undertake education.</w:t>
      </w:r>
    </w:p>
    <w:p w14:paraId="7FA41002" w14:textId="77777777" w:rsidR="00D7266A" w:rsidRPr="00627A4F" w:rsidRDefault="00D7266A" w:rsidP="00D7266A">
      <w:pPr>
        <w:rPr>
          <w:rFonts w:cs="Arial"/>
        </w:rPr>
      </w:pPr>
      <w:r w:rsidRPr="00627A4F">
        <w:rPr>
          <w:rFonts w:cs="Arial"/>
          <w:b/>
          <w:bCs/>
        </w:rPr>
        <w:t xml:space="preserve">Age: </w:t>
      </w:r>
      <w:r w:rsidRPr="00627A4F">
        <w:rPr>
          <w:rFonts w:cs="Arial"/>
        </w:rPr>
        <w:t>Consider potential lack of digital literacy.</w:t>
      </w:r>
    </w:p>
    <w:p w14:paraId="540710DD" w14:textId="77777777" w:rsidR="00D7266A" w:rsidRPr="00627A4F" w:rsidRDefault="00D7266A" w:rsidP="00D7266A">
      <w:pPr>
        <w:rPr>
          <w:rFonts w:cs="Arial"/>
        </w:rPr>
      </w:pPr>
      <w:r w:rsidRPr="00627A4F">
        <w:rPr>
          <w:rFonts w:cs="Arial"/>
          <w:b/>
          <w:bCs/>
        </w:rPr>
        <w:t>Gender:</w:t>
      </w:r>
      <w:r w:rsidRPr="00627A4F">
        <w:rPr>
          <w:rFonts w:cs="Arial"/>
        </w:rPr>
        <w:t xml:space="preserve"> Healthier Futures work assessment indicated men less likely to engage in weight management etc so need to adapt marketing and ensure inclusive communication for all. </w:t>
      </w:r>
    </w:p>
    <w:p w14:paraId="2E1EDD1B" w14:textId="77777777" w:rsidR="00D7266A" w:rsidRPr="00627A4F" w:rsidRDefault="00D7266A" w:rsidP="00D7266A">
      <w:pPr>
        <w:rPr>
          <w:rFonts w:cs="Arial"/>
        </w:rPr>
      </w:pPr>
      <w:r w:rsidRPr="00627A4F">
        <w:rPr>
          <w:rFonts w:cs="Arial"/>
          <w:b/>
          <w:bCs/>
        </w:rPr>
        <w:t>Pregnancy</w:t>
      </w:r>
      <w:r w:rsidRPr="00627A4F">
        <w:rPr>
          <w:rFonts w:cs="Arial"/>
        </w:rPr>
        <w:t>: Raise awareness within the primary/community healthcare teams and non-specialist staff. e.g. midwives (Type 1DM, Type 2 DM &amp; GDM), pharmacists.</w:t>
      </w:r>
    </w:p>
    <w:p w14:paraId="71152115" w14:textId="77777777" w:rsidR="00D7266A" w:rsidRPr="00627A4F" w:rsidRDefault="00D7266A" w:rsidP="00D7266A">
      <w:pPr>
        <w:rPr>
          <w:rFonts w:cs="Arial"/>
        </w:rPr>
      </w:pPr>
      <w:r w:rsidRPr="00627A4F">
        <w:rPr>
          <w:rFonts w:cs="Arial"/>
          <w:b/>
          <w:bCs/>
        </w:rPr>
        <w:t>Sexual orientation/gender reassignment</w:t>
      </w:r>
      <w:r w:rsidRPr="00627A4F">
        <w:rPr>
          <w:rFonts w:cs="Arial"/>
        </w:rPr>
        <w:t>: General awareness raising as less likely to engage with services, need to ensure inclusive communication.</w:t>
      </w:r>
    </w:p>
    <w:p w14:paraId="52A31F62" w14:textId="77777777" w:rsidR="00D7266A" w:rsidRPr="00627A4F" w:rsidRDefault="00D7266A" w:rsidP="00D7266A">
      <w:pPr>
        <w:rPr>
          <w:rFonts w:cs="Arial"/>
        </w:rPr>
      </w:pPr>
      <w:r w:rsidRPr="00627A4F">
        <w:rPr>
          <w:rFonts w:cs="Arial"/>
          <w:b/>
          <w:bCs/>
        </w:rPr>
        <w:t>Deprivation:</w:t>
      </w:r>
      <w:r w:rsidRPr="00627A4F">
        <w:rPr>
          <w:rFonts w:cs="Arial"/>
        </w:rPr>
        <w:t xml:space="preserve"> Need to target engagement in areas of deprivation and consider specific locality issues for socioeconomic inequalities. Review and adapt our current pathways which are person orientated vs healthcare systems.</w:t>
      </w:r>
    </w:p>
    <w:p w14:paraId="56F7DD13" w14:textId="77777777" w:rsidR="00D7266A" w:rsidRPr="00627A4F" w:rsidRDefault="00D7266A" w:rsidP="00D7266A">
      <w:pPr>
        <w:rPr>
          <w:rFonts w:cs="Arial"/>
        </w:rPr>
      </w:pPr>
      <w:r w:rsidRPr="00627A4F">
        <w:rPr>
          <w:rFonts w:cs="Arial"/>
        </w:rPr>
        <w:t xml:space="preserve">Consider specific groups e.g.homelessness services, prisons etc. Access to diabetes technology. </w:t>
      </w:r>
    </w:p>
    <w:p w14:paraId="7DE90002" w14:textId="77777777" w:rsidR="00D7266A" w:rsidRPr="00627A4F" w:rsidRDefault="00D7266A" w:rsidP="00D7266A">
      <w:pPr>
        <w:rPr>
          <w:rFonts w:cs="Arial"/>
        </w:rPr>
      </w:pPr>
      <w:r w:rsidRPr="00627A4F">
        <w:rPr>
          <w:rFonts w:cs="Arial"/>
          <w:b/>
          <w:bCs/>
        </w:rPr>
        <w:t>Islands Assessment</w:t>
      </w:r>
      <w:r w:rsidRPr="00627A4F">
        <w:rPr>
          <w:rFonts w:cs="Arial"/>
        </w:rPr>
        <w:t xml:space="preserve">: Impact of rural geography both on islands and the mainland; need to consider remote/digital and regional offerings. Sharing resources and staffing across boundaries. Ensure equal access to education and thus appropriate diabetes technology is not hampered by geography. </w:t>
      </w:r>
    </w:p>
    <w:p w14:paraId="08608826" w14:textId="77777777" w:rsidR="00D7266A" w:rsidRPr="0069479A" w:rsidRDefault="00D7266A" w:rsidP="00351127">
      <w:pPr>
        <w:rPr>
          <w:rFonts w:asciiTheme="minorHAnsi" w:eastAsiaTheme="majorEastAsia" w:hAnsiTheme="minorHAnsi" w:cstheme="minorHAnsi"/>
          <w:color w:val="2F5496" w:themeColor="accent1" w:themeShade="BF"/>
          <w:sz w:val="32"/>
          <w:szCs w:val="32"/>
        </w:rPr>
      </w:pPr>
    </w:p>
    <w:sectPr w:rsidR="00D7266A" w:rsidRPr="0069479A" w:rsidSect="00B561C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AC7AE" w14:textId="77777777" w:rsidR="0094180F" w:rsidRDefault="0094180F" w:rsidP="0031628F">
      <w:r>
        <w:separator/>
      </w:r>
    </w:p>
  </w:endnote>
  <w:endnote w:type="continuationSeparator" w:id="0">
    <w:p w14:paraId="1F833A83" w14:textId="77777777" w:rsidR="0094180F" w:rsidRDefault="0094180F" w:rsidP="0031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7F86E" w14:textId="77777777" w:rsidR="0094180F" w:rsidRDefault="0094180F" w:rsidP="0031628F">
      <w:r>
        <w:separator/>
      </w:r>
    </w:p>
  </w:footnote>
  <w:footnote w:type="continuationSeparator" w:id="0">
    <w:p w14:paraId="44BD20F6" w14:textId="77777777" w:rsidR="0094180F" w:rsidRDefault="0094180F" w:rsidP="00316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548958103">
    <w:abstractNumId w:val="1"/>
  </w:num>
  <w:num w:numId="2" w16cid:durableId="1085221871">
    <w:abstractNumId w:val="0"/>
  </w:num>
  <w:num w:numId="3" w16cid:durableId="1347488594">
    <w:abstractNumId w:val="0"/>
  </w:num>
  <w:num w:numId="4" w16cid:durableId="556476946">
    <w:abstractNumId w:val="0"/>
  </w:num>
  <w:num w:numId="5" w16cid:durableId="1360738976">
    <w:abstractNumId w:val="1"/>
  </w:num>
  <w:num w:numId="6" w16cid:durableId="1418748810">
    <w:abstractNumId w:val="0"/>
  </w:num>
  <w:num w:numId="7" w16cid:durableId="191466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B95"/>
    <w:rsid w:val="0000361D"/>
    <w:rsid w:val="00007793"/>
    <w:rsid w:val="00025529"/>
    <w:rsid w:val="00027C27"/>
    <w:rsid w:val="00035744"/>
    <w:rsid w:val="00061F3C"/>
    <w:rsid w:val="000620C0"/>
    <w:rsid w:val="000671EA"/>
    <w:rsid w:val="000743FA"/>
    <w:rsid w:val="0008564A"/>
    <w:rsid w:val="000929F3"/>
    <w:rsid w:val="00095DEE"/>
    <w:rsid w:val="000A101A"/>
    <w:rsid w:val="000A643C"/>
    <w:rsid w:val="000C0CF4"/>
    <w:rsid w:val="000D043A"/>
    <w:rsid w:val="000E03B3"/>
    <w:rsid w:val="000F35AD"/>
    <w:rsid w:val="000F5AE6"/>
    <w:rsid w:val="000F760B"/>
    <w:rsid w:val="00125A0B"/>
    <w:rsid w:val="00126E71"/>
    <w:rsid w:val="00127176"/>
    <w:rsid w:val="00131598"/>
    <w:rsid w:val="00131B1C"/>
    <w:rsid w:val="00131DBC"/>
    <w:rsid w:val="001361FE"/>
    <w:rsid w:val="0013744B"/>
    <w:rsid w:val="001411ED"/>
    <w:rsid w:val="0014219F"/>
    <w:rsid w:val="00145785"/>
    <w:rsid w:val="00160C7C"/>
    <w:rsid w:val="00163C00"/>
    <w:rsid w:val="00172E7A"/>
    <w:rsid w:val="0017610D"/>
    <w:rsid w:val="00182488"/>
    <w:rsid w:val="0018420B"/>
    <w:rsid w:val="001B4343"/>
    <w:rsid w:val="001C74CA"/>
    <w:rsid w:val="001D651F"/>
    <w:rsid w:val="001E6C6E"/>
    <w:rsid w:val="00204F81"/>
    <w:rsid w:val="00217D95"/>
    <w:rsid w:val="00230B17"/>
    <w:rsid w:val="002318B4"/>
    <w:rsid w:val="00235B95"/>
    <w:rsid w:val="00242964"/>
    <w:rsid w:val="002568F5"/>
    <w:rsid w:val="0026184D"/>
    <w:rsid w:val="00267D71"/>
    <w:rsid w:val="00274CEC"/>
    <w:rsid w:val="00281579"/>
    <w:rsid w:val="00284A12"/>
    <w:rsid w:val="002927A9"/>
    <w:rsid w:val="002A381A"/>
    <w:rsid w:val="002A48DF"/>
    <w:rsid w:val="002D02F5"/>
    <w:rsid w:val="002D0844"/>
    <w:rsid w:val="002D28BF"/>
    <w:rsid w:val="002E2432"/>
    <w:rsid w:val="002E45E8"/>
    <w:rsid w:val="002E60E6"/>
    <w:rsid w:val="002F4E51"/>
    <w:rsid w:val="002F54CC"/>
    <w:rsid w:val="002F60BE"/>
    <w:rsid w:val="002F7786"/>
    <w:rsid w:val="0030437B"/>
    <w:rsid w:val="00304E5A"/>
    <w:rsid w:val="003056D6"/>
    <w:rsid w:val="00306BD8"/>
    <w:rsid w:val="00306C61"/>
    <w:rsid w:val="00310555"/>
    <w:rsid w:val="0031628F"/>
    <w:rsid w:val="00316557"/>
    <w:rsid w:val="0032020C"/>
    <w:rsid w:val="003374BA"/>
    <w:rsid w:val="0034288B"/>
    <w:rsid w:val="00346FB9"/>
    <w:rsid w:val="00351127"/>
    <w:rsid w:val="0035123A"/>
    <w:rsid w:val="00352E88"/>
    <w:rsid w:val="0036273F"/>
    <w:rsid w:val="003756AC"/>
    <w:rsid w:val="0037582B"/>
    <w:rsid w:val="00375DAF"/>
    <w:rsid w:val="0038071B"/>
    <w:rsid w:val="00395FBE"/>
    <w:rsid w:val="003A3C25"/>
    <w:rsid w:val="003B0EC9"/>
    <w:rsid w:val="003B69ED"/>
    <w:rsid w:val="003D107B"/>
    <w:rsid w:val="003E1507"/>
    <w:rsid w:val="003F2739"/>
    <w:rsid w:val="003F5713"/>
    <w:rsid w:val="00401314"/>
    <w:rsid w:val="0040443C"/>
    <w:rsid w:val="00416EA2"/>
    <w:rsid w:val="00421CD5"/>
    <w:rsid w:val="00421E2C"/>
    <w:rsid w:val="004224DF"/>
    <w:rsid w:val="00425C03"/>
    <w:rsid w:val="00426101"/>
    <w:rsid w:val="0042684C"/>
    <w:rsid w:val="0043082A"/>
    <w:rsid w:val="00432258"/>
    <w:rsid w:val="004441CA"/>
    <w:rsid w:val="00453EC4"/>
    <w:rsid w:val="0045511E"/>
    <w:rsid w:val="004646DF"/>
    <w:rsid w:val="00465AC8"/>
    <w:rsid w:val="00494A75"/>
    <w:rsid w:val="004959C8"/>
    <w:rsid w:val="004A10A8"/>
    <w:rsid w:val="004A3240"/>
    <w:rsid w:val="004B2F24"/>
    <w:rsid w:val="004B49B9"/>
    <w:rsid w:val="004D4226"/>
    <w:rsid w:val="004D6C4A"/>
    <w:rsid w:val="004F67AC"/>
    <w:rsid w:val="004F7F76"/>
    <w:rsid w:val="00503DDB"/>
    <w:rsid w:val="00511B39"/>
    <w:rsid w:val="005130B4"/>
    <w:rsid w:val="00517360"/>
    <w:rsid w:val="00521BC0"/>
    <w:rsid w:val="00551869"/>
    <w:rsid w:val="005529BA"/>
    <w:rsid w:val="00554FF7"/>
    <w:rsid w:val="005563D6"/>
    <w:rsid w:val="00570D61"/>
    <w:rsid w:val="00576ADA"/>
    <w:rsid w:val="00576E86"/>
    <w:rsid w:val="00585D52"/>
    <w:rsid w:val="00593501"/>
    <w:rsid w:val="005A2846"/>
    <w:rsid w:val="005C095D"/>
    <w:rsid w:val="005C32D9"/>
    <w:rsid w:val="005D06C8"/>
    <w:rsid w:val="005D0950"/>
    <w:rsid w:val="005D11E7"/>
    <w:rsid w:val="005D2A9C"/>
    <w:rsid w:val="005D771A"/>
    <w:rsid w:val="00600A21"/>
    <w:rsid w:val="00612FAE"/>
    <w:rsid w:val="00613534"/>
    <w:rsid w:val="00625B55"/>
    <w:rsid w:val="00627A4F"/>
    <w:rsid w:val="006311BC"/>
    <w:rsid w:val="0064165C"/>
    <w:rsid w:val="00653D06"/>
    <w:rsid w:val="00653ED2"/>
    <w:rsid w:val="0066129E"/>
    <w:rsid w:val="006659D7"/>
    <w:rsid w:val="006716D4"/>
    <w:rsid w:val="00672654"/>
    <w:rsid w:val="00674767"/>
    <w:rsid w:val="00692E72"/>
    <w:rsid w:val="0069479A"/>
    <w:rsid w:val="006951A8"/>
    <w:rsid w:val="006954F9"/>
    <w:rsid w:val="00697E24"/>
    <w:rsid w:val="006A197E"/>
    <w:rsid w:val="006A2972"/>
    <w:rsid w:val="006A3263"/>
    <w:rsid w:val="006B3A63"/>
    <w:rsid w:val="006B3D2C"/>
    <w:rsid w:val="006B555F"/>
    <w:rsid w:val="006B5E49"/>
    <w:rsid w:val="006C2771"/>
    <w:rsid w:val="006E4912"/>
    <w:rsid w:val="006F0EF9"/>
    <w:rsid w:val="007036DF"/>
    <w:rsid w:val="00707CBF"/>
    <w:rsid w:val="00710EA9"/>
    <w:rsid w:val="00712EA8"/>
    <w:rsid w:val="007154F3"/>
    <w:rsid w:val="0073044E"/>
    <w:rsid w:val="007322E4"/>
    <w:rsid w:val="00755AB9"/>
    <w:rsid w:val="00756F24"/>
    <w:rsid w:val="00770670"/>
    <w:rsid w:val="00790F17"/>
    <w:rsid w:val="00792FD6"/>
    <w:rsid w:val="007947A8"/>
    <w:rsid w:val="007A58EB"/>
    <w:rsid w:val="007B1645"/>
    <w:rsid w:val="007B4F51"/>
    <w:rsid w:val="007B508C"/>
    <w:rsid w:val="007B739F"/>
    <w:rsid w:val="007D02E3"/>
    <w:rsid w:val="007F0F3E"/>
    <w:rsid w:val="007F4240"/>
    <w:rsid w:val="007F7BD4"/>
    <w:rsid w:val="00807272"/>
    <w:rsid w:val="0081095C"/>
    <w:rsid w:val="008279FB"/>
    <w:rsid w:val="00827F07"/>
    <w:rsid w:val="00832984"/>
    <w:rsid w:val="00853224"/>
    <w:rsid w:val="0085524E"/>
    <w:rsid w:val="00857548"/>
    <w:rsid w:val="008577D6"/>
    <w:rsid w:val="00867AB0"/>
    <w:rsid w:val="00874164"/>
    <w:rsid w:val="008849CD"/>
    <w:rsid w:val="00887DBE"/>
    <w:rsid w:val="008A05C1"/>
    <w:rsid w:val="008A0841"/>
    <w:rsid w:val="008A2534"/>
    <w:rsid w:val="008A61C7"/>
    <w:rsid w:val="008B62BD"/>
    <w:rsid w:val="008C270D"/>
    <w:rsid w:val="008D7561"/>
    <w:rsid w:val="008E023E"/>
    <w:rsid w:val="008F5B09"/>
    <w:rsid w:val="009063C3"/>
    <w:rsid w:val="00914E37"/>
    <w:rsid w:val="00916F7B"/>
    <w:rsid w:val="00921195"/>
    <w:rsid w:val="009241DF"/>
    <w:rsid w:val="009338A9"/>
    <w:rsid w:val="00934F5B"/>
    <w:rsid w:val="0094180F"/>
    <w:rsid w:val="00943603"/>
    <w:rsid w:val="0094466D"/>
    <w:rsid w:val="009640FD"/>
    <w:rsid w:val="009674D8"/>
    <w:rsid w:val="00970F24"/>
    <w:rsid w:val="00971B3D"/>
    <w:rsid w:val="00972B37"/>
    <w:rsid w:val="00976053"/>
    <w:rsid w:val="00997123"/>
    <w:rsid w:val="009A5326"/>
    <w:rsid w:val="009B6489"/>
    <w:rsid w:val="009B7615"/>
    <w:rsid w:val="009D0D4D"/>
    <w:rsid w:val="009F02E0"/>
    <w:rsid w:val="00A01E14"/>
    <w:rsid w:val="00A11F64"/>
    <w:rsid w:val="00A222D8"/>
    <w:rsid w:val="00A26BC9"/>
    <w:rsid w:val="00A30D48"/>
    <w:rsid w:val="00A3326E"/>
    <w:rsid w:val="00A362A8"/>
    <w:rsid w:val="00A37738"/>
    <w:rsid w:val="00A60DB0"/>
    <w:rsid w:val="00A64BEE"/>
    <w:rsid w:val="00A64F2A"/>
    <w:rsid w:val="00A71B0B"/>
    <w:rsid w:val="00A71B9C"/>
    <w:rsid w:val="00A72B3C"/>
    <w:rsid w:val="00A75627"/>
    <w:rsid w:val="00A903A0"/>
    <w:rsid w:val="00A957A5"/>
    <w:rsid w:val="00AA019D"/>
    <w:rsid w:val="00AB03B1"/>
    <w:rsid w:val="00AB0633"/>
    <w:rsid w:val="00AD49DF"/>
    <w:rsid w:val="00AF4D76"/>
    <w:rsid w:val="00AF659D"/>
    <w:rsid w:val="00B33271"/>
    <w:rsid w:val="00B365E9"/>
    <w:rsid w:val="00B44843"/>
    <w:rsid w:val="00B46C94"/>
    <w:rsid w:val="00B51BDC"/>
    <w:rsid w:val="00B561C0"/>
    <w:rsid w:val="00B61A23"/>
    <w:rsid w:val="00B66B68"/>
    <w:rsid w:val="00B763F2"/>
    <w:rsid w:val="00B7712A"/>
    <w:rsid w:val="00B773CE"/>
    <w:rsid w:val="00BA10ED"/>
    <w:rsid w:val="00BC07C5"/>
    <w:rsid w:val="00BC5F36"/>
    <w:rsid w:val="00BD4A4D"/>
    <w:rsid w:val="00BE1AD8"/>
    <w:rsid w:val="00BE2746"/>
    <w:rsid w:val="00BF2078"/>
    <w:rsid w:val="00BF44FC"/>
    <w:rsid w:val="00BF58B6"/>
    <w:rsid w:val="00C04BE9"/>
    <w:rsid w:val="00C0667E"/>
    <w:rsid w:val="00C240CC"/>
    <w:rsid w:val="00C270D9"/>
    <w:rsid w:val="00C3696E"/>
    <w:rsid w:val="00C37B0C"/>
    <w:rsid w:val="00C52134"/>
    <w:rsid w:val="00C5351E"/>
    <w:rsid w:val="00C5736D"/>
    <w:rsid w:val="00C66D55"/>
    <w:rsid w:val="00C71D5B"/>
    <w:rsid w:val="00C72288"/>
    <w:rsid w:val="00C72E49"/>
    <w:rsid w:val="00C73BA0"/>
    <w:rsid w:val="00C76C5B"/>
    <w:rsid w:val="00C8507F"/>
    <w:rsid w:val="00C91823"/>
    <w:rsid w:val="00C92C6E"/>
    <w:rsid w:val="00C93148"/>
    <w:rsid w:val="00CB0136"/>
    <w:rsid w:val="00CB06FD"/>
    <w:rsid w:val="00CD6113"/>
    <w:rsid w:val="00CF761A"/>
    <w:rsid w:val="00D008AB"/>
    <w:rsid w:val="00D12293"/>
    <w:rsid w:val="00D12AB8"/>
    <w:rsid w:val="00D13269"/>
    <w:rsid w:val="00D20E65"/>
    <w:rsid w:val="00D2642F"/>
    <w:rsid w:val="00D27C55"/>
    <w:rsid w:val="00D32CC8"/>
    <w:rsid w:val="00D33430"/>
    <w:rsid w:val="00D3743D"/>
    <w:rsid w:val="00D37D2A"/>
    <w:rsid w:val="00D50337"/>
    <w:rsid w:val="00D60D16"/>
    <w:rsid w:val="00D7266A"/>
    <w:rsid w:val="00D72944"/>
    <w:rsid w:val="00D814D7"/>
    <w:rsid w:val="00D934A8"/>
    <w:rsid w:val="00D94B9A"/>
    <w:rsid w:val="00DA5927"/>
    <w:rsid w:val="00DB0E0D"/>
    <w:rsid w:val="00DB72F9"/>
    <w:rsid w:val="00DC2EB4"/>
    <w:rsid w:val="00DE28CE"/>
    <w:rsid w:val="00DF520B"/>
    <w:rsid w:val="00DF7373"/>
    <w:rsid w:val="00E12B3B"/>
    <w:rsid w:val="00E12C9F"/>
    <w:rsid w:val="00E162B1"/>
    <w:rsid w:val="00E26C31"/>
    <w:rsid w:val="00E3457C"/>
    <w:rsid w:val="00E4680E"/>
    <w:rsid w:val="00E556A8"/>
    <w:rsid w:val="00E6697E"/>
    <w:rsid w:val="00E73868"/>
    <w:rsid w:val="00EA1FCB"/>
    <w:rsid w:val="00EA6C94"/>
    <w:rsid w:val="00EA767E"/>
    <w:rsid w:val="00EB29CC"/>
    <w:rsid w:val="00EB5768"/>
    <w:rsid w:val="00ED6DF7"/>
    <w:rsid w:val="00ED7A8D"/>
    <w:rsid w:val="00EE3EDB"/>
    <w:rsid w:val="00EE7A1D"/>
    <w:rsid w:val="00F070E7"/>
    <w:rsid w:val="00F216F0"/>
    <w:rsid w:val="00F2380B"/>
    <w:rsid w:val="00F243CC"/>
    <w:rsid w:val="00F255FA"/>
    <w:rsid w:val="00F3576B"/>
    <w:rsid w:val="00F46162"/>
    <w:rsid w:val="00F80188"/>
    <w:rsid w:val="00F870E9"/>
    <w:rsid w:val="00F90864"/>
    <w:rsid w:val="00FA4BC1"/>
    <w:rsid w:val="00FA744B"/>
    <w:rsid w:val="00FB08B2"/>
    <w:rsid w:val="00FB260D"/>
    <w:rsid w:val="00FC3ABE"/>
    <w:rsid w:val="00FE053B"/>
    <w:rsid w:val="00FE07C0"/>
    <w:rsid w:val="00FE2769"/>
    <w:rsid w:val="00FE38E4"/>
    <w:rsid w:val="01DFEDF1"/>
    <w:rsid w:val="0370183B"/>
    <w:rsid w:val="151C77A6"/>
    <w:rsid w:val="184B6194"/>
    <w:rsid w:val="1C778E97"/>
    <w:rsid w:val="1DDB7F93"/>
    <w:rsid w:val="323BBE1A"/>
    <w:rsid w:val="378F3D97"/>
    <w:rsid w:val="4A309587"/>
    <w:rsid w:val="4C00B1B0"/>
    <w:rsid w:val="4C978447"/>
    <w:rsid w:val="516AF56A"/>
    <w:rsid w:val="5E1F2F40"/>
    <w:rsid w:val="769D3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C3491"/>
  <w15:chartTrackingRefBased/>
  <w15:docId w15:val="{02C77C93-DD58-4073-B3A3-153B8528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uiPriority w:val="9"/>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9"/>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normaltextrun">
    <w:name w:val="normaltextrun"/>
    <w:basedOn w:val="DefaultParagraphFont"/>
    <w:rsid w:val="00235B95"/>
  </w:style>
  <w:style w:type="character" w:customStyle="1" w:styleId="eop">
    <w:name w:val="eop"/>
    <w:basedOn w:val="DefaultParagraphFont"/>
    <w:rsid w:val="00235B95"/>
  </w:style>
  <w:style w:type="paragraph" w:customStyle="1" w:styleId="paragraph">
    <w:name w:val="paragraph"/>
    <w:basedOn w:val="Normal"/>
    <w:rsid w:val="00235B95"/>
    <w:pPr>
      <w:spacing w:before="100" w:beforeAutospacing="1" w:after="100" w:afterAutospacing="1"/>
    </w:pPr>
    <w:rPr>
      <w:rFonts w:ascii="Times New Roman" w:hAnsi="Times New Roman"/>
      <w:szCs w:val="24"/>
      <w:lang w:eastAsia="en-GB"/>
    </w:rPr>
  </w:style>
  <w:style w:type="character" w:styleId="Hyperlink">
    <w:name w:val="Hyperlink"/>
    <w:basedOn w:val="DefaultParagraphFont"/>
    <w:uiPriority w:val="99"/>
    <w:unhideWhenUsed/>
    <w:rsid w:val="00235B95"/>
    <w:rPr>
      <w:color w:val="0563C1" w:themeColor="hyperlink"/>
      <w:u w:val="single"/>
    </w:rPr>
  </w:style>
  <w:style w:type="character" w:styleId="CommentReference">
    <w:name w:val="annotation reference"/>
    <w:basedOn w:val="DefaultParagraphFont"/>
    <w:uiPriority w:val="99"/>
    <w:semiHidden/>
    <w:unhideWhenUsed/>
    <w:rsid w:val="00235B95"/>
    <w:rPr>
      <w:sz w:val="16"/>
      <w:szCs w:val="16"/>
    </w:rPr>
  </w:style>
  <w:style w:type="paragraph" w:styleId="CommentText">
    <w:name w:val="annotation text"/>
    <w:basedOn w:val="Normal"/>
    <w:link w:val="CommentTextChar"/>
    <w:uiPriority w:val="99"/>
    <w:unhideWhenUsed/>
    <w:rsid w:val="00235B95"/>
    <w:rPr>
      <w:sz w:val="20"/>
    </w:rPr>
  </w:style>
  <w:style w:type="character" w:customStyle="1" w:styleId="CommentTextChar">
    <w:name w:val="Comment Text Char"/>
    <w:basedOn w:val="DefaultParagraphFont"/>
    <w:link w:val="CommentText"/>
    <w:uiPriority w:val="99"/>
    <w:rsid w:val="00235B95"/>
    <w:rPr>
      <w:rFonts w:ascii="Arial" w:hAnsi="Arial" w:cs="Times New Roman"/>
      <w:sz w:val="20"/>
      <w:szCs w:val="20"/>
    </w:rPr>
  </w:style>
  <w:style w:type="table" w:styleId="TableGrid">
    <w:name w:val="Table Grid"/>
    <w:basedOn w:val="TableNormal"/>
    <w:uiPriority w:val="39"/>
    <w:rsid w:val="00C8507F"/>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A3240"/>
    <w:rPr>
      <w:color w:val="954F72" w:themeColor="followedHyperlink"/>
      <w:u w:val="single"/>
    </w:rPr>
  </w:style>
  <w:style w:type="character" w:styleId="UnresolvedMention">
    <w:name w:val="Unresolved Mention"/>
    <w:basedOn w:val="DefaultParagraphFont"/>
    <w:uiPriority w:val="99"/>
    <w:semiHidden/>
    <w:unhideWhenUsed/>
    <w:rsid w:val="007A58EB"/>
    <w:rPr>
      <w:color w:val="605E5C"/>
      <w:shd w:val="clear" w:color="auto" w:fill="E1DFDD"/>
    </w:rPr>
  </w:style>
  <w:style w:type="paragraph" w:styleId="Revision">
    <w:name w:val="Revision"/>
    <w:hidden/>
    <w:uiPriority w:val="99"/>
    <w:semiHidden/>
    <w:rsid w:val="006311BC"/>
    <w:rPr>
      <w:rFonts w:ascii="Arial" w:hAnsi="Arial" w:cs="Times New Roman"/>
      <w:sz w:val="24"/>
      <w:szCs w:val="20"/>
    </w:rPr>
  </w:style>
  <w:style w:type="paragraph" w:styleId="CommentSubject">
    <w:name w:val="annotation subject"/>
    <w:basedOn w:val="CommentText"/>
    <w:next w:val="CommentText"/>
    <w:link w:val="CommentSubjectChar"/>
    <w:uiPriority w:val="99"/>
    <w:semiHidden/>
    <w:unhideWhenUsed/>
    <w:rsid w:val="006659D7"/>
    <w:rPr>
      <w:b/>
      <w:bCs/>
    </w:rPr>
  </w:style>
  <w:style w:type="character" w:customStyle="1" w:styleId="CommentSubjectChar">
    <w:name w:val="Comment Subject Char"/>
    <w:basedOn w:val="CommentTextChar"/>
    <w:link w:val="CommentSubject"/>
    <w:uiPriority w:val="99"/>
    <w:semiHidden/>
    <w:rsid w:val="006659D7"/>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68488">
      <w:bodyDiv w:val="1"/>
      <w:marLeft w:val="0"/>
      <w:marRight w:val="0"/>
      <w:marTop w:val="0"/>
      <w:marBottom w:val="0"/>
      <w:divBdr>
        <w:top w:val="none" w:sz="0" w:space="0" w:color="auto"/>
        <w:left w:val="none" w:sz="0" w:space="0" w:color="auto"/>
        <w:bottom w:val="none" w:sz="0" w:space="0" w:color="auto"/>
        <w:right w:val="none" w:sz="0" w:space="0" w:color="auto"/>
      </w:divBdr>
    </w:div>
    <w:div w:id="402072579">
      <w:bodyDiv w:val="1"/>
      <w:marLeft w:val="0"/>
      <w:marRight w:val="0"/>
      <w:marTop w:val="0"/>
      <w:marBottom w:val="0"/>
      <w:divBdr>
        <w:top w:val="none" w:sz="0" w:space="0" w:color="auto"/>
        <w:left w:val="none" w:sz="0" w:space="0" w:color="auto"/>
        <w:bottom w:val="none" w:sz="0" w:space="0" w:color="auto"/>
        <w:right w:val="none" w:sz="0" w:space="0" w:color="auto"/>
      </w:divBdr>
    </w:div>
    <w:div w:id="958146069">
      <w:bodyDiv w:val="1"/>
      <w:marLeft w:val="0"/>
      <w:marRight w:val="0"/>
      <w:marTop w:val="0"/>
      <w:marBottom w:val="0"/>
      <w:divBdr>
        <w:top w:val="none" w:sz="0" w:space="0" w:color="auto"/>
        <w:left w:val="none" w:sz="0" w:space="0" w:color="auto"/>
        <w:bottom w:val="none" w:sz="0" w:space="0" w:color="auto"/>
        <w:right w:val="none" w:sz="0" w:space="0" w:color="auto"/>
      </w:divBdr>
    </w:div>
    <w:div w:id="1118454456">
      <w:bodyDiv w:val="1"/>
      <w:marLeft w:val="0"/>
      <w:marRight w:val="0"/>
      <w:marTop w:val="0"/>
      <w:marBottom w:val="0"/>
      <w:divBdr>
        <w:top w:val="none" w:sz="0" w:space="0" w:color="auto"/>
        <w:left w:val="none" w:sz="0" w:space="0" w:color="auto"/>
        <w:bottom w:val="none" w:sz="0" w:space="0" w:color="auto"/>
        <w:right w:val="none" w:sz="0" w:space="0" w:color="auto"/>
      </w:divBdr>
    </w:div>
    <w:div w:id="1245797348">
      <w:bodyDiv w:val="1"/>
      <w:marLeft w:val="0"/>
      <w:marRight w:val="0"/>
      <w:marTop w:val="0"/>
      <w:marBottom w:val="0"/>
      <w:divBdr>
        <w:top w:val="none" w:sz="0" w:space="0" w:color="auto"/>
        <w:left w:val="none" w:sz="0" w:space="0" w:color="auto"/>
        <w:bottom w:val="none" w:sz="0" w:space="0" w:color="auto"/>
        <w:right w:val="none" w:sz="0" w:space="0" w:color="auto"/>
      </w:divBdr>
    </w:div>
    <w:div w:id="1257790676">
      <w:bodyDiv w:val="1"/>
      <w:marLeft w:val="0"/>
      <w:marRight w:val="0"/>
      <w:marTop w:val="0"/>
      <w:marBottom w:val="0"/>
      <w:divBdr>
        <w:top w:val="none" w:sz="0" w:space="0" w:color="auto"/>
        <w:left w:val="none" w:sz="0" w:space="0" w:color="auto"/>
        <w:bottom w:val="none" w:sz="0" w:space="0" w:color="auto"/>
        <w:right w:val="none" w:sz="0" w:space="0" w:color="auto"/>
      </w:divBdr>
    </w:div>
    <w:div w:id="1559390286">
      <w:bodyDiv w:val="1"/>
      <w:marLeft w:val="0"/>
      <w:marRight w:val="0"/>
      <w:marTop w:val="0"/>
      <w:marBottom w:val="0"/>
      <w:divBdr>
        <w:top w:val="none" w:sz="0" w:space="0" w:color="auto"/>
        <w:left w:val="none" w:sz="0" w:space="0" w:color="auto"/>
        <w:bottom w:val="none" w:sz="0" w:space="0" w:color="auto"/>
        <w:right w:val="none" w:sz="0" w:space="0" w:color="auto"/>
      </w:divBdr>
    </w:div>
    <w:div w:id="1615821630">
      <w:bodyDiv w:val="1"/>
      <w:marLeft w:val="0"/>
      <w:marRight w:val="0"/>
      <w:marTop w:val="0"/>
      <w:marBottom w:val="0"/>
      <w:divBdr>
        <w:top w:val="none" w:sz="0" w:space="0" w:color="auto"/>
        <w:left w:val="none" w:sz="0" w:space="0" w:color="auto"/>
        <w:bottom w:val="none" w:sz="0" w:space="0" w:color="auto"/>
        <w:right w:val="none" w:sz="0" w:space="0" w:color="auto"/>
      </w:divBdr>
    </w:div>
    <w:div w:id="192800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inform.scot/illnesses-and-conditions/diabetes/type-2-diabetes" TargetMode="External"/><Relationship Id="rId18" Type="http://schemas.openxmlformats.org/officeDocument/2006/relationships/hyperlink" Target="https://shop.diabetes.org.uk/collections/booklets-leaflets" TargetMode="External"/><Relationship Id="rId26" Type="http://schemas.openxmlformats.org/officeDocument/2006/relationships/hyperlink" Target="https://www.nhsggc.scot/your-health/type-2-diabetes-hub/control-it-plus/" TargetMode="External"/><Relationship Id="rId3" Type="http://schemas.openxmlformats.org/officeDocument/2006/relationships/numbering" Target="numbering.xml"/><Relationship Id="rId21" Type="http://schemas.openxmlformats.org/officeDocument/2006/relationships/hyperlink" Target="https://www.bda.uk.com/resource/diabetes-type-2.html" TargetMode="External"/><Relationship Id="rId7" Type="http://schemas.openxmlformats.org/officeDocument/2006/relationships/footnotes" Target="footnotes.xml"/><Relationship Id="rId12" Type="http://schemas.openxmlformats.org/officeDocument/2006/relationships/hyperlink" Target="https://learningzone.diabetes.org.uk/" TargetMode="External"/><Relationship Id="rId17" Type="http://schemas.openxmlformats.org/officeDocument/2006/relationships/hyperlink" Target="https://oviva.com/uk/en/our-programmes/type-2-diabetes-management/" TargetMode="External"/><Relationship Id="rId25" Type="http://schemas.openxmlformats.org/officeDocument/2006/relationships/hyperlink" Target="http://www.desmond.nhs.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xperthealth.org.uk/" TargetMode="External"/><Relationship Id="rId20" Type="http://schemas.openxmlformats.org/officeDocument/2006/relationships/hyperlink" Target="https://www.ndr-uk.org/browse/c-Diabetes-12/c-Type-2-40/"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mydesmond.com/home/" TargetMode="External"/><Relationship Id="rId23" Type="http://schemas.openxmlformats.org/officeDocument/2006/relationships/hyperlink" Target="https://trenddiabetes.online/resources/" TargetMode="External"/><Relationship Id="rId28" Type="http://schemas.openxmlformats.org/officeDocument/2006/relationships/hyperlink" Target="mailto:fv.diabetespreventionteam.@nhs.scot" TargetMode="External"/><Relationship Id="rId10" Type="http://schemas.openxmlformats.org/officeDocument/2006/relationships/hyperlink" Target="https://www.alliance-scotland.org.uk/blog/news/diabetes-my-information-my-support/" TargetMode="External"/><Relationship Id="rId19" Type="http://schemas.openxmlformats.org/officeDocument/2006/relationships/hyperlink" Target="https://mydiabetesmyway.scot.nhs.uk/know-more/" TargetMode="External"/><Relationship Id="rId31" Type="http://schemas.openxmlformats.org/officeDocument/2006/relationships/hyperlink" Target="https://www.mydesmond.com/hom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mydiabetesmyway.scot.nhs.uk/" TargetMode="External"/><Relationship Id="rId22" Type="http://schemas.openxmlformats.org/officeDocument/2006/relationships/hyperlink" Target="https://www.nhsinform.scot/" TargetMode="External"/><Relationship Id="rId27" Type="http://schemas.openxmlformats.org/officeDocument/2006/relationships/hyperlink" Target="https://www.xperthealth.org.uk/" TargetMode="External"/><Relationship Id="rId30" Type="http://schemas.openxmlformats.org/officeDocument/2006/relationships/hyperlink" Target="https://www.diabetes.org.uk/how_we_help/local_support_groups/peer-support"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A46268641</value>
    </field>
    <field name="Objective-Title">
      <value order="0">Type 2 Diabetes Education Pathway Recommendations- December 2023</value>
    </field>
    <field name="Objective-Description">
      <value order="0"/>
    </field>
    <field name="Objective-CreationStamp">
      <value order="0">2023-12-04T16:12:35Z</value>
    </field>
    <field name="Objective-IsApproved">
      <value order="0">false</value>
    </field>
    <field name="Objective-IsPublished">
      <value order="0">false</value>
    </field>
    <field name="Objective-DatePublished">
      <value order="0"/>
    </field>
    <field name="Objective-ModificationStamp">
      <value order="0">2024-07-11T10:19:58Z</value>
    </field>
    <field name="Objective-Owner">
      <value order="0">Frickleton, Caitlin C (U447063)</value>
    </field>
    <field name="Objective-Path">
      <value order="0">Objective Global Folder:SG File Plan:Health, nutrition and care:Health:Diseases:Advice and policy: Diseases:Diabetes Types: Advice and policy: Diseases file part 6: 2019-2024</value>
    </field>
    <field name="Objective-Parent">
      <value order="0">Diabetes Types: Advice and policy: Diseases file part 6: 2019-2024</value>
    </field>
    <field name="Objective-State">
      <value order="0">Being Drafted</value>
    </field>
    <field name="Objective-VersionId">
      <value order="0">vA74058096</value>
    </field>
    <field name="Objective-Version">
      <value order="0">1.2</value>
    </field>
    <field name="Objective-VersionNumber">
      <value order="0">3</value>
    </field>
    <field name="Objective-VersionComment">
      <value order="0"/>
    </field>
    <field name="Objective-FileNumber">
      <value order="0">POL/33042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195685F6-D834-4B8F-9B8C-4C7E2A58F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2445</Words>
  <Characters>13939</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Frickleton</dc:creator>
  <cp:keywords/>
  <dc:description/>
  <cp:lastModifiedBy>Euan Ramsay</cp:lastModifiedBy>
  <cp:revision>2</cp:revision>
  <dcterms:created xsi:type="dcterms:W3CDTF">2025-03-13T08:37:00Z</dcterms:created>
  <dcterms:modified xsi:type="dcterms:W3CDTF">2025-03-13T08:37:00Z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A46268641</vt:lpwstr>
  </property>
  <property fmtid="{D5CDD505-2E9C-101B-9397-08002B2CF9AE}" pid="4" name="Objective-Title">
    <vt:lpwstr>Type 2 Diabetes Education Pathway Recommendations- December 2023</vt:lpwstr>
  </property>
  <property fmtid="{D5CDD505-2E9C-101B-9397-08002B2CF9AE}" pid="5" name="Objective-Description">
    <vt:lpwstr/>
  </property>
  <property fmtid="{D5CDD505-2E9C-101B-9397-08002B2CF9AE}" pid="6" name="Objective-CreationStamp">
    <vt:filetime>2023-12-04T16:12:35Z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2024-07-11T10:19:58Z</vt:filetime>
  </property>
  <property fmtid="{D5CDD505-2E9C-101B-9397-08002B2CF9AE}" pid="11" name="Objective-Owner">
    <vt:lpwstr>Frickleton, Caitlin C (U447063)</vt:lpwstr>
  </property>
  <property fmtid="{D5CDD505-2E9C-101B-9397-08002B2CF9AE}" pid="12" name="Objective-Path">
    <vt:lpwstr>Objective Global Folder:SG File Plan:Health, nutrition and care:Health:Diseases:Advice and policy: Diseases:Diabetes Types: Advice and policy: Diseases file part 6: 2019-2024</vt:lpwstr>
  </property>
  <property fmtid="{D5CDD505-2E9C-101B-9397-08002B2CF9AE}" pid="13" name="Objective-Parent">
    <vt:lpwstr>Diabetes Types: Advice and policy: Diseases file part 6: 2019-2024</vt:lpwstr>
  </property>
  <property fmtid="{D5CDD505-2E9C-101B-9397-08002B2CF9AE}" pid="14" name="Objective-State">
    <vt:lpwstr>Being Drafted</vt:lpwstr>
  </property>
  <property fmtid="{D5CDD505-2E9C-101B-9397-08002B2CF9AE}" pid="15" name="Objective-VersionId">
    <vt:lpwstr>vA74058096</vt:lpwstr>
  </property>
  <property fmtid="{D5CDD505-2E9C-101B-9397-08002B2CF9AE}" pid="16" name="Objective-Version">
    <vt:lpwstr>1.2</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POL/33042</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